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B06D" w14:textId="52FA9DAA" w:rsidR="00107241" w:rsidRPr="00E168E6" w:rsidRDefault="00107241" w:rsidP="00107241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l-PL"/>
        </w:rPr>
      </w:pPr>
      <w:bookmarkStart w:id="0" w:name="_Hlk210921844"/>
      <w:r w:rsidRPr="00E168E6">
        <w:rPr>
          <w:rFonts w:asciiTheme="majorHAnsi" w:hAnsiTheme="majorHAnsi" w:cstheme="majorHAnsi"/>
          <w:b/>
          <w:sz w:val="28"/>
          <w:szCs w:val="28"/>
          <w:lang w:val="pl-PL"/>
        </w:rPr>
        <w:t xml:space="preserve">WNIOSEK O UMORZENIE </w:t>
      </w:r>
      <w:r w:rsidRPr="00E168E6">
        <w:rPr>
          <w:rFonts w:asciiTheme="majorHAnsi" w:hAnsiTheme="majorHAnsi" w:cstheme="majorHAnsi"/>
          <w:b/>
          <w:sz w:val="28"/>
          <w:szCs w:val="28"/>
          <w:lang w:val="pl-PL"/>
        </w:rPr>
        <w:br/>
        <w:t xml:space="preserve">CZĘŚCI POŻYCZKI NA PODJĘCIE DZIAŁALNOŚCI GOSPODARCZEJ </w:t>
      </w:r>
    </w:p>
    <w:p w14:paraId="27263C77" w14:textId="27D62F79" w:rsidR="00107241" w:rsidRPr="00E168E6" w:rsidRDefault="00107241" w:rsidP="00107241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l-PL"/>
        </w:rPr>
      </w:pPr>
      <w:r w:rsidRPr="00E168E6">
        <w:rPr>
          <w:rFonts w:asciiTheme="majorHAnsi" w:hAnsiTheme="majorHAnsi" w:cstheme="majorHAnsi"/>
          <w:b/>
          <w:sz w:val="28"/>
          <w:szCs w:val="28"/>
          <w:lang w:val="pl-PL"/>
        </w:rPr>
        <w:t>W RAMACH PROGRAMU PIERWSZY BIZNES – WSPARCIE W STARCIE</w:t>
      </w:r>
    </w:p>
    <w:p w14:paraId="19517A39" w14:textId="77777777" w:rsidR="009E21C4" w:rsidRPr="00E168E6" w:rsidRDefault="009E21C4" w:rsidP="00107241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pl-PL"/>
        </w:rPr>
      </w:pPr>
    </w:p>
    <w:bookmarkEnd w:id="0"/>
    <w:p w14:paraId="3B2799C0" w14:textId="6AECDABC" w:rsidR="00107241" w:rsidRPr="00E168E6" w:rsidRDefault="00107241" w:rsidP="009E21C4">
      <w:pPr>
        <w:spacing w:before="120" w:after="0" w:line="240" w:lineRule="auto"/>
        <w:ind w:left="-142"/>
        <w:rPr>
          <w:rFonts w:asciiTheme="majorHAnsi" w:hAnsiTheme="majorHAnsi" w:cstheme="majorHAnsi"/>
          <w:i/>
          <w:sz w:val="24"/>
          <w:szCs w:val="24"/>
          <w:lang w:val="pl-PL"/>
        </w:rPr>
      </w:pPr>
      <w:r w:rsidRPr="00E168E6">
        <w:rPr>
          <w:rFonts w:asciiTheme="majorHAnsi" w:hAnsiTheme="majorHAnsi" w:cstheme="majorHAnsi"/>
          <w:i/>
          <w:sz w:val="24"/>
          <w:szCs w:val="24"/>
          <w:lang w:val="pl-PL"/>
        </w:rPr>
        <w:t>(Wypełnia Pożyczkodawca)</w:t>
      </w:r>
    </w:p>
    <w:tbl>
      <w:tblPr>
        <w:tblStyle w:val="Tabela-Siatka"/>
        <w:tblW w:w="10050" w:type="dxa"/>
        <w:tblInd w:w="-60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1"/>
        <w:gridCol w:w="5519"/>
      </w:tblGrid>
      <w:tr w:rsidR="004E3DB6" w:rsidRPr="00E168E6" w14:paraId="184484E1" w14:textId="77777777" w:rsidTr="00AB53AC">
        <w:trPr>
          <w:trHeight w:val="50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97D2053" w14:textId="5EBEE354" w:rsidR="004E3DB6" w:rsidRPr="00E168E6" w:rsidRDefault="004E3DB6" w:rsidP="00BC7DDD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Nazwa </w:t>
            </w:r>
            <w:r w:rsidR="006742F0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Partnera Finansującego</w:t>
            </w:r>
          </w:p>
        </w:tc>
        <w:tc>
          <w:tcPr>
            <w:tcW w:w="5519" w:type="dxa"/>
            <w:shd w:val="clear" w:color="auto" w:fill="FFFFFF" w:themeFill="background1"/>
            <w:vAlign w:val="center"/>
          </w:tcPr>
          <w:p w14:paraId="104DEB32" w14:textId="028296CE" w:rsidR="004E3DB6" w:rsidRPr="00E168E6" w:rsidRDefault="004E3DB6" w:rsidP="00A94EF9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107241" w:rsidRPr="00E168E6" w14:paraId="421B63C4" w14:textId="77777777" w:rsidTr="00AB53AC">
        <w:trPr>
          <w:trHeight w:val="49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BE861FD" w14:textId="3BF97AE1" w:rsidR="00107241" w:rsidRPr="00E168E6" w:rsidRDefault="00107241" w:rsidP="00A94EF9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Data złożenia wniosku</w:t>
            </w:r>
            <w:r w:rsidR="004E3DB6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(</w:t>
            </w:r>
            <w:proofErr w:type="spellStart"/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dd</w:t>
            </w:r>
            <w:proofErr w:type="spellEnd"/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/mm/</w:t>
            </w:r>
            <w:proofErr w:type="spellStart"/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rrrr</w:t>
            </w:r>
            <w:proofErr w:type="spellEnd"/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)</w:t>
            </w:r>
          </w:p>
        </w:tc>
        <w:tc>
          <w:tcPr>
            <w:tcW w:w="5519" w:type="dxa"/>
            <w:shd w:val="clear" w:color="auto" w:fill="FFFFFF" w:themeFill="background1"/>
            <w:vAlign w:val="center"/>
          </w:tcPr>
          <w:p w14:paraId="1D041EB9" w14:textId="613C5C44" w:rsidR="00107241" w:rsidRPr="00E168E6" w:rsidRDefault="00107241" w:rsidP="00A94EF9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</w:t>
            </w:r>
            <w:r w:rsidR="00BF513A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</w:t>
            </w:r>
            <w:r w:rsidR="004E3DB6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__</w:t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_/_</w:t>
            </w:r>
            <w:r w:rsidR="00BF513A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</w:t>
            </w:r>
            <w:r w:rsidR="004E3DB6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__</w:t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_/__</w:t>
            </w:r>
            <w:r w:rsidR="00BF513A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___</w:t>
            </w:r>
            <w:r w:rsidR="004E3DB6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___</w:t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__ r.</w:t>
            </w:r>
          </w:p>
        </w:tc>
      </w:tr>
      <w:tr w:rsidR="004429A2" w:rsidRPr="00E168E6" w14:paraId="5B126E8D" w14:textId="77777777" w:rsidTr="00AB53AC">
        <w:trPr>
          <w:trHeight w:val="54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38708B4" w14:textId="77777777" w:rsidR="004429A2" w:rsidRPr="00E168E6" w:rsidRDefault="004429A2" w:rsidP="00A94EF9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Osoba przyjmująca wniosek</w:t>
            </w:r>
          </w:p>
        </w:tc>
        <w:tc>
          <w:tcPr>
            <w:tcW w:w="5519" w:type="dxa"/>
            <w:shd w:val="clear" w:color="auto" w:fill="FFFFFF" w:themeFill="background1"/>
            <w:vAlign w:val="center"/>
          </w:tcPr>
          <w:p w14:paraId="3E659BAF" w14:textId="77777777" w:rsidR="004429A2" w:rsidRPr="00E168E6" w:rsidRDefault="004429A2" w:rsidP="00A94EF9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</w:tbl>
    <w:p w14:paraId="26A827CF" w14:textId="77777777" w:rsidR="00FB021C" w:rsidRPr="00E168E6" w:rsidRDefault="00FB021C" w:rsidP="00FB021C">
      <w:pPr>
        <w:spacing w:after="0" w:line="240" w:lineRule="auto"/>
        <w:ind w:left="-142"/>
        <w:rPr>
          <w:rFonts w:asciiTheme="majorHAnsi" w:hAnsiTheme="majorHAnsi" w:cstheme="majorHAnsi"/>
          <w:iCs/>
          <w:sz w:val="18"/>
          <w:szCs w:val="18"/>
          <w:lang w:val="pl-PL"/>
        </w:rPr>
      </w:pPr>
    </w:p>
    <w:p w14:paraId="1621F4F9" w14:textId="15FBD9DC" w:rsidR="00696423" w:rsidRPr="00E168E6" w:rsidRDefault="00921CB4" w:rsidP="004D2F58">
      <w:pPr>
        <w:pStyle w:val="Akapitzlist"/>
        <w:numPr>
          <w:ilvl w:val="0"/>
          <w:numId w:val="12"/>
        </w:numPr>
        <w:spacing w:before="120" w:after="120" w:line="240" w:lineRule="auto"/>
        <w:ind w:left="153"/>
        <w:rPr>
          <w:rFonts w:asciiTheme="majorHAnsi" w:hAnsiTheme="majorHAnsi" w:cstheme="majorHAnsi"/>
          <w:i/>
          <w:sz w:val="24"/>
          <w:szCs w:val="24"/>
          <w:lang w:val="pl-PL"/>
        </w:rPr>
      </w:pPr>
      <w:r w:rsidRPr="00E168E6">
        <w:rPr>
          <w:rFonts w:asciiTheme="majorHAnsi" w:hAnsiTheme="majorHAnsi" w:cstheme="majorHAnsi"/>
          <w:b/>
          <w:sz w:val="28"/>
          <w:szCs w:val="28"/>
          <w:lang w:val="pl-PL"/>
        </w:rPr>
        <w:t>DANE POŻYCZKOBIORCY</w:t>
      </w:r>
      <w:r w:rsidRPr="00E168E6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="00696423" w:rsidRPr="00E168E6">
        <w:rPr>
          <w:rFonts w:asciiTheme="majorHAnsi" w:hAnsiTheme="majorHAnsi" w:cstheme="majorHAnsi"/>
          <w:i/>
          <w:sz w:val="24"/>
          <w:szCs w:val="24"/>
          <w:lang w:val="pl-PL"/>
        </w:rPr>
        <w:t>(Wypełnia Pożyczkobiorca)</w:t>
      </w:r>
    </w:p>
    <w:tbl>
      <w:tblPr>
        <w:tblStyle w:val="Tabela-Siatka"/>
        <w:tblW w:w="999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35"/>
        <w:gridCol w:w="2321"/>
        <w:gridCol w:w="656"/>
        <w:gridCol w:w="2268"/>
        <w:gridCol w:w="3418"/>
      </w:tblGrid>
      <w:tr w:rsidR="00107241" w:rsidRPr="00E168E6" w14:paraId="444055EF" w14:textId="77777777" w:rsidTr="00934DED">
        <w:trPr>
          <w:trHeight w:val="312"/>
          <w:jc w:val="center"/>
        </w:trPr>
        <w:tc>
          <w:tcPr>
            <w:tcW w:w="9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F65C50" w14:textId="00B00800" w:rsidR="00107241" w:rsidRPr="00E168E6" w:rsidRDefault="003E0DEF" w:rsidP="009E21C4">
            <w:pPr>
              <w:pStyle w:val="Akapitzlist"/>
              <w:numPr>
                <w:ilvl w:val="1"/>
                <w:numId w:val="12"/>
              </w:numPr>
              <w:spacing w:line="276" w:lineRule="auto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lang w:val="pl-PL"/>
              </w:rPr>
            </w:pPr>
            <w:bookmarkStart w:id="1" w:name="_Hlk210685468"/>
            <w:r w:rsidRPr="00E168E6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lang w:val="pl-PL"/>
              </w:rPr>
              <w:t>DANE</w:t>
            </w:r>
            <w:r w:rsidR="00696423" w:rsidRPr="00E168E6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lang w:val="pl-PL"/>
              </w:rPr>
              <w:t xml:space="preserve"> POŻYCZKOBIORCY</w:t>
            </w:r>
          </w:p>
        </w:tc>
      </w:tr>
      <w:tr w:rsidR="00A04041" w:rsidRPr="00E168E6" w14:paraId="3FAE6DE2" w14:textId="77777777" w:rsidTr="0003103A">
        <w:trPr>
          <w:trHeight w:val="722"/>
          <w:jc w:val="center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48C66" w14:textId="65621BAA" w:rsidR="00A04041" w:rsidRPr="00E168E6" w:rsidRDefault="00921CB4" w:rsidP="00696423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</w:t>
            </w:r>
            <w:r w:rsidR="00A04041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mię i nazwisko </w:t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Pożyczkobiorcy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F95B1" w14:textId="693E684F" w:rsidR="00A04041" w:rsidRPr="00E168E6" w:rsidRDefault="00A04041" w:rsidP="00696423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pl-PL"/>
              </w:rPr>
            </w:pPr>
          </w:p>
        </w:tc>
      </w:tr>
      <w:tr w:rsidR="00A04041" w:rsidRPr="00E168E6" w14:paraId="2FD78E6D" w14:textId="77777777" w:rsidTr="0003103A">
        <w:trPr>
          <w:trHeight w:val="704"/>
          <w:jc w:val="center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8EDFB" w14:textId="2B10A7B7" w:rsidR="00A04041" w:rsidRPr="00E168E6" w:rsidRDefault="00921CB4" w:rsidP="00696423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</w:t>
            </w:r>
            <w:r w:rsidR="00A04041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azwa </w:t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firmy </w:t>
            </w:r>
            <w:r w:rsidR="00A04041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Pożyczkobiorcy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AD9EE" w14:textId="58ED2172" w:rsidR="00A04041" w:rsidRPr="00E168E6" w:rsidRDefault="00A04041" w:rsidP="00696423">
            <w:pPr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  <w:lang w:val="pl-PL"/>
              </w:rPr>
            </w:pPr>
          </w:p>
        </w:tc>
      </w:tr>
      <w:tr w:rsidR="00696423" w:rsidRPr="00E168E6" w14:paraId="759CA26F" w14:textId="77777777" w:rsidTr="00921CB4">
        <w:trPr>
          <w:trHeight w:val="907"/>
          <w:jc w:val="center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6D0A4" w14:textId="58AD5384" w:rsidR="00696423" w:rsidRPr="00E168E6" w:rsidRDefault="00921CB4" w:rsidP="007230A4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</w:t>
            </w:r>
            <w:r w:rsidR="00696423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dres </w:t>
            </w:r>
            <w:r w:rsidR="007230A4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siedziby firmy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109A" w14:textId="77777777" w:rsidR="00696423" w:rsidRPr="00E168E6" w:rsidRDefault="00696423" w:rsidP="00696423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AB06CC" w:rsidRPr="00E168E6" w14:paraId="268766E4" w14:textId="77777777" w:rsidTr="00934DED">
        <w:trPr>
          <w:trHeight w:val="533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EC4C2" w14:textId="6963822F" w:rsidR="00AB06CC" w:rsidRPr="00E168E6" w:rsidRDefault="00AB06CC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NIP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8495B" w14:textId="77777777" w:rsidR="00AB06CC" w:rsidRPr="00E168E6" w:rsidRDefault="00AB06CC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30A37" w14:textId="7B0F1960" w:rsidR="00AB06CC" w:rsidRPr="00E168E6" w:rsidRDefault="00AB06CC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Telefon komórkowy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24756" w14:textId="1215BAB4" w:rsidR="00AB06CC" w:rsidRPr="00E168E6" w:rsidRDefault="00AB06CC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AB06CC" w:rsidRPr="00E168E6" w14:paraId="074D655E" w14:textId="77777777" w:rsidTr="0003103A">
        <w:trPr>
          <w:trHeight w:val="508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AE798" w14:textId="263AFEE8" w:rsidR="00AB06CC" w:rsidRPr="00E168E6" w:rsidRDefault="006742F0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Regon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3127" w14:textId="77777777" w:rsidR="00AB06CC" w:rsidRPr="00E168E6" w:rsidRDefault="00AB06CC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476FE" w14:textId="0D4D705D" w:rsidR="00AB06CC" w:rsidRPr="00E168E6" w:rsidRDefault="00AB06CC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E-mail</w:t>
            </w: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08E" w14:textId="0170816F" w:rsidR="00AB06CC" w:rsidRPr="00E168E6" w:rsidRDefault="00AB06CC" w:rsidP="00AB06C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bookmarkEnd w:id="1"/>
    </w:tbl>
    <w:p w14:paraId="3DBB5C7B" w14:textId="77777777" w:rsidR="008F2D15" w:rsidRPr="00E168E6" w:rsidRDefault="008F2D15" w:rsidP="004429A2">
      <w:pPr>
        <w:spacing w:after="0"/>
        <w:rPr>
          <w:rFonts w:asciiTheme="majorHAnsi" w:hAnsiTheme="majorHAnsi" w:cstheme="majorHAnsi"/>
          <w:lang w:val="pl-PL"/>
        </w:rPr>
      </w:pPr>
    </w:p>
    <w:tbl>
      <w:tblPr>
        <w:tblStyle w:val="Tabela-Siatka"/>
        <w:tblW w:w="999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12"/>
        <w:gridCol w:w="5686"/>
      </w:tblGrid>
      <w:tr w:rsidR="007230A4" w:rsidRPr="00E168E6" w14:paraId="49C8B69D" w14:textId="77777777" w:rsidTr="00271878">
        <w:trPr>
          <w:trHeight w:val="239"/>
          <w:jc w:val="center"/>
        </w:trPr>
        <w:tc>
          <w:tcPr>
            <w:tcW w:w="9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F6CBE2E" w14:textId="73A82B91" w:rsidR="007230A4" w:rsidRPr="00E168E6" w:rsidRDefault="007230A4" w:rsidP="009E21C4">
            <w:pPr>
              <w:pStyle w:val="Akapitzlist"/>
              <w:numPr>
                <w:ilvl w:val="1"/>
                <w:numId w:val="12"/>
              </w:numPr>
              <w:spacing w:line="276" w:lineRule="auto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lang w:val="pl-PL"/>
              </w:rPr>
              <w:t>DANE UMOWY INWESTYCYJNEJ</w:t>
            </w:r>
          </w:p>
        </w:tc>
      </w:tr>
      <w:tr w:rsidR="007230A4" w:rsidRPr="00E168E6" w14:paraId="6395062D" w14:textId="77777777" w:rsidTr="00271878">
        <w:trPr>
          <w:trHeight w:val="454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D08EB" w14:textId="740783B7" w:rsidR="007230A4" w:rsidRPr="00E168E6" w:rsidRDefault="007230A4" w:rsidP="0027187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Numer Umowy pożyczki Pierwszy Biznes – Wsparcie w Starcie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BF4A3" w14:textId="77777777" w:rsidR="007230A4" w:rsidRPr="00E168E6" w:rsidRDefault="007230A4" w:rsidP="0027187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7230A4" w:rsidRPr="00E168E6" w14:paraId="6FAB62B4" w14:textId="77777777" w:rsidTr="0003103A">
        <w:trPr>
          <w:trHeight w:val="618"/>
          <w:jc w:val="center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E2D4A" w14:textId="24DA7D0C" w:rsidR="007230A4" w:rsidRPr="00E168E6" w:rsidRDefault="007230A4" w:rsidP="0027187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Data </w:t>
            </w:r>
            <w:r w:rsidR="003E0DEF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zawarcia </w:t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Umowy pożyczki </w:t>
            </w:r>
            <w:r w:rsidR="003E0DEF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Pierwszy Biznes – Wsparcie w Starcie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2C47" w14:textId="77777777" w:rsidR="007230A4" w:rsidRPr="00E168E6" w:rsidRDefault="007230A4" w:rsidP="0027187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</w:tbl>
    <w:p w14:paraId="0192CFF3" w14:textId="77777777" w:rsidR="003E0DEF" w:rsidRPr="00E168E6" w:rsidRDefault="003E0DEF" w:rsidP="00982CA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pl-PL"/>
        </w:rPr>
      </w:pPr>
    </w:p>
    <w:p w14:paraId="445B575F" w14:textId="39EE1D1D" w:rsidR="003E0DEF" w:rsidRPr="00E168E6" w:rsidRDefault="003E0DEF" w:rsidP="004D2F58">
      <w:pPr>
        <w:pStyle w:val="Akapitzlist"/>
        <w:numPr>
          <w:ilvl w:val="0"/>
          <w:numId w:val="17"/>
        </w:numPr>
        <w:ind w:left="153"/>
        <w:jc w:val="both"/>
        <w:rPr>
          <w:rFonts w:asciiTheme="majorHAnsi" w:hAnsiTheme="majorHAnsi" w:cstheme="majorHAnsi"/>
          <w:sz w:val="28"/>
          <w:szCs w:val="28"/>
          <w:lang w:val="pl-PL"/>
        </w:rPr>
      </w:pPr>
      <w:r w:rsidRPr="00E168E6">
        <w:rPr>
          <w:rFonts w:asciiTheme="majorHAnsi" w:hAnsiTheme="majorHAnsi" w:cstheme="majorHAnsi"/>
          <w:b/>
          <w:sz w:val="28"/>
          <w:szCs w:val="28"/>
          <w:lang w:val="pl-PL"/>
        </w:rPr>
        <w:t>OŚWIADCZENIA POŻYCZKOBIORCY</w:t>
      </w:r>
      <w:r w:rsidR="00893E49" w:rsidRPr="00E168E6">
        <w:rPr>
          <w:rFonts w:asciiTheme="majorHAnsi" w:hAnsiTheme="majorHAnsi" w:cstheme="majorHAnsi"/>
          <w:b/>
          <w:sz w:val="28"/>
          <w:szCs w:val="28"/>
          <w:lang w:val="pl-PL"/>
        </w:rPr>
        <w:t xml:space="preserve"> </w:t>
      </w:r>
      <w:r w:rsidR="00893E49" w:rsidRPr="00E168E6">
        <w:rPr>
          <w:rFonts w:asciiTheme="majorHAnsi" w:hAnsiTheme="majorHAnsi" w:cstheme="majorHAnsi"/>
          <w:i/>
          <w:sz w:val="24"/>
          <w:szCs w:val="24"/>
          <w:lang w:val="pl-PL"/>
        </w:rPr>
        <w:t>(Wypełnia Pożyczkobiorca)</w:t>
      </w:r>
    </w:p>
    <w:tbl>
      <w:tblPr>
        <w:tblStyle w:val="Tabela-Siatka"/>
        <w:tblW w:w="999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35"/>
        <w:gridCol w:w="3544"/>
        <w:gridCol w:w="992"/>
        <w:gridCol w:w="4127"/>
      </w:tblGrid>
      <w:tr w:rsidR="003E0DEF" w:rsidRPr="00E168E6" w14:paraId="21C93786" w14:textId="77777777" w:rsidTr="00271878">
        <w:trPr>
          <w:trHeight w:val="239"/>
          <w:jc w:val="center"/>
        </w:trPr>
        <w:tc>
          <w:tcPr>
            <w:tcW w:w="9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2634ED" w14:textId="65D0D220" w:rsidR="003E0DEF" w:rsidRPr="00E168E6" w:rsidRDefault="006E188F" w:rsidP="009E21C4">
            <w:pPr>
              <w:pStyle w:val="Akapitzlist"/>
              <w:numPr>
                <w:ilvl w:val="1"/>
                <w:numId w:val="17"/>
              </w:numPr>
              <w:spacing w:line="276" w:lineRule="auto"/>
              <w:ind w:left="360"/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 xml:space="preserve"> </w:t>
            </w:r>
            <w:r w:rsidR="009E21C4" w:rsidRPr="00E168E6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 xml:space="preserve">    </w:t>
            </w:r>
            <w:r w:rsidR="003E0DEF" w:rsidRPr="00E168E6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>OŚWIADCZ</w:t>
            </w:r>
            <w:r w:rsidR="008E039C" w:rsidRPr="00E168E6">
              <w:rPr>
                <w:rFonts w:asciiTheme="majorHAnsi" w:hAnsiTheme="majorHAnsi" w:cstheme="majorHAnsi"/>
                <w:b/>
                <w:color w:val="FFFFFF" w:themeColor="background1"/>
                <w:lang w:val="pl-PL"/>
              </w:rPr>
              <w:t xml:space="preserve">AM, ŻE </w:t>
            </w:r>
            <w:r w:rsidR="008E039C" w:rsidRPr="00E168E6">
              <w:rPr>
                <w:rFonts w:asciiTheme="majorHAnsi" w:hAnsiTheme="majorHAnsi" w:cstheme="majorHAnsi"/>
                <w:b/>
                <w:color w:val="FFFFFF" w:themeColor="background1"/>
                <w:u w:val="single"/>
                <w:lang w:val="pl-PL"/>
              </w:rPr>
              <w:t>NA ETAPIE UBIEGANIA SIĘ O POŻYCZKĘ:</w:t>
            </w:r>
          </w:p>
        </w:tc>
      </w:tr>
      <w:tr w:rsidR="003E0DEF" w:rsidRPr="00E168E6" w14:paraId="19BF8D1B" w14:textId="77777777" w:rsidTr="00271878">
        <w:trPr>
          <w:trHeight w:val="200"/>
          <w:jc w:val="center"/>
        </w:trPr>
        <w:tc>
          <w:tcPr>
            <w:tcW w:w="999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6CC11" w14:textId="74E7C4D4" w:rsidR="003E0DEF" w:rsidRPr="00E168E6" w:rsidRDefault="008E039C" w:rsidP="00271878">
            <w:pPr>
              <w:pStyle w:val="Akapitzlist"/>
              <w:numPr>
                <w:ilvl w:val="0"/>
                <w:numId w:val="8"/>
              </w:numPr>
              <w:ind w:left="509"/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byłe</w:t>
            </w:r>
            <w:r w:rsidR="003E0DEF" w:rsidRPr="00E168E6">
              <w:rPr>
                <w:rFonts w:asciiTheme="majorHAnsi" w:hAnsiTheme="majorHAnsi" w:cstheme="majorHAnsi"/>
                <w:lang w:val="pl-PL"/>
              </w:rPr>
              <w:t>m/był</w:t>
            </w:r>
            <w:r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="003E0DEF" w:rsidRPr="00E168E6">
              <w:rPr>
                <w:rFonts w:asciiTheme="majorHAnsi" w:hAnsiTheme="majorHAnsi" w:cstheme="majorHAnsi"/>
                <w:lang w:val="pl-PL"/>
              </w:rPr>
              <w:t>m:</w:t>
            </w:r>
          </w:p>
        </w:tc>
      </w:tr>
      <w:tr w:rsidR="003E0DEF" w:rsidRPr="00E168E6" w14:paraId="14F8F0DD" w14:textId="77777777" w:rsidTr="00271878">
        <w:trPr>
          <w:trHeight w:val="512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9511FC" w14:textId="77777777" w:rsidR="003E0DEF" w:rsidRPr="00E168E6" w:rsidRDefault="00E42949" w:rsidP="00271878">
            <w:pPr>
              <w:pStyle w:val="Listapunktowana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90407436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DFCDD5" w14:textId="77777777" w:rsidR="003E0DEF" w:rsidRPr="00E168E6" w:rsidRDefault="003E0DEF" w:rsidP="009E21C4">
            <w:pPr>
              <w:pStyle w:val="Listapunktowana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osobą bezrobotną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E843B0" w14:textId="77777777" w:rsidR="003E0DEF" w:rsidRPr="00E168E6" w:rsidRDefault="00E42949" w:rsidP="009E21C4">
            <w:pPr>
              <w:spacing w:line="276" w:lineRule="auto"/>
              <w:jc w:val="righ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86085942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99294" w14:textId="77777777" w:rsidR="003E0DEF" w:rsidRPr="00E168E6" w:rsidRDefault="003E0DEF" w:rsidP="009E21C4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opiekunem osoby z niepełnosprawnością</w:t>
            </w:r>
          </w:p>
        </w:tc>
      </w:tr>
      <w:tr w:rsidR="003E0DEF" w:rsidRPr="00E168E6" w14:paraId="1AD50C5B" w14:textId="77777777" w:rsidTr="00271878">
        <w:trPr>
          <w:trHeight w:val="200"/>
          <w:jc w:val="center"/>
        </w:trPr>
        <w:tc>
          <w:tcPr>
            <w:tcW w:w="999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D117F" w14:textId="12539D9A" w:rsidR="003E0DEF" w:rsidRPr="00E168E6" w:rsidRDefault="003E0DEF" w:rsidP="00271878">
            <w:pPr>
              <w:pStyle w:val="Akapitzlist"/>
              <w:numPr>
                <w:ilvl w:val="0"/>
                <w:numId w:val="8"/>
              </w:numPr>
              <w:ind w:left="509"/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otrzymał</w:t>
            </w:r>
            <w:r w:rsidR="009F6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9F6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  <w:r w:rsidRPr="00E168E6">
              <w:rPr>
                <w:rFonts w:asciiTheme="majorHAnsi" w:hAnsiTheme="majorHAnsi" w:cstheme="majorHAnsi"/>
                <w:lang w:val="pl-PL"/>
              </w:rPr>
              <w:t xml:space="preserve"> bezzwrotnych środków Funduszu Pracy ani innych bezzwrotnych środków publicznych na podjęcie działalności gospodarczej, działalności rolniczej, ani też na założenie lub przystą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pienie do spółdzielni socjalnej,</w:t>
            </w:r>
          </w:p>
        </w:tc>
      </w:tr>
      <w:tr w:rsidR="003E0DEF" w:rsidRPr="00E168E6" w14:paraId="4A1818A8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7C304" w14:textId="77777777" w:rsidR="003E0DEF" w:rsidRPr="00E168E6" w:rsidRDefault="00E42949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7834335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E1166FE" w14:textId="2B5F5EB7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otrzymał</w:t>
            </w:r>
            <w:r w:rsidR="009F6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9F6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A8DF89" w14:textId="77777777" w:rsidR="003E0DEF" w:rsidRPr="00E168E6" w:rsidRDefault="00E42949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88390852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46CA1" w14:textId="06832EE2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otrzymał</w:t>
            </w:r>
            <w:r w:rsidR="009F6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9F6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</w:tr>
      <w:tr w:rsidR="003E0DEF" w:rsidRPr="00E168E6" w14:paraId="7AB36C1F" w14:textId="77777777" w:rsidTr="006E188F">
        <w:trPr>
          <w:trHeight w:val="497"/>
          <w:jc w:val="center"/>
        </w:trPr>
        <w:tc>
          <w:tcPr>
            <w:tcW w:w="999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76B967" w14:textId="542B3F7D" w:rsidR="003E0DEF" w:rsidRPr="00E168E6" w:rsidRDefault="006E188F" w:rsidP="009E21C4">
            <w:pPr>
              <w:pStyle w:val="Akapitzlist"/>
              <w:numPr>
                <w:ilvl w:val="1"/>
                <w:numId w:val="18"/>
              </w:num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lastRenderedPageBreak/>
              <w:t>B</w:t>
            </w:r>
            <w:r w:rsidRPr="00E168E6">
              <w:rPr>
                <w:rFonts w:asciiTheme="majorHAnsi" w:hAnsiTheme="majorHAnsi" w:cstheme="majorHAnsi"/>
                <w:b/>
                <w:lang w:val="pl-PL"/>
              </w:rPr>
              <w:t xml:space="preserve"> </w:t>
            </w:r>
            <w:r w:rsidR="009E21C4" w:rsidRPr="00E168E6">
              <w:rPr>
                <w:rFonts w:asciiTheme="majorHAnsi" w:hAnsiTheme="majorHAnsi" w:cstheme="majorHAnsi"/>
                <w:b/>
                <w:lang w:val="pl-PL"/>
              </w:rPr>
              <w:t xml:space="preserve"> </w:t>
            </w:r>
            <w:r w:rsidRPr="00E168E6">
              <w:rPr>
                <w:rFonts w:asciiTheme="majorHAnsi" w:hAnsiTheme="majorHAnsi" w:cstheme="majorHAnsi"/>
                <w:b/>
                <w:lang w:val="pl-PL"/>
              </w:rPr>
              <w:t xml:space="preserve">OŚWIADCZAM, ŻE W OKRESIE 12 MIESIĘCY </w:t>
            </w:r>
            <w:r w:rsidR="009F2E0B" w:rsidRPr="00E168E6">
              <w:rPr>
                <w:rFonts w:asciiTheme="majorHAnsi" w:hAnsiTheme="majorHAnsi" w:cstheme="majorHAnsi"/>
                <w:b/>
                <w:lang w:val="pl-PL"/>
              </w:rPr>
              <w:t xml:space="preserve">BEZPOŚREDNIO POPRZEDZAJĄCYCH DZIEŃ ZŁOŻENIA </w:t>
            </w:r>
            <w:r w:rsidR="009E21C4" w:rsidRPr="00E168E6">
              <w:rPr>
                <w:rFonts w:asciiTheme="majorHAnsi" w:hAnsiTheme="majorHAnsi" w:cstheme="majorHAnsi"/>
                <w:b/>
                <w:lang w:val="pl-PL"/>
              </w:rPr>
              <w:t xml:space="preserve">   </w:t>
            </w:r>
            <w:r w:rsidR="009F2E0B" w:rsidRPr="00E168E6">
              <w:rPr>
                <w:rFonts w:asciiTheme="majorHAnsi" w:hAnsiTheme="majorHAnsi" w:cstheme="majorHAnsi"/>
                <w:b/>
                <w:lang w:val="pl-PL"/>
              </w:rPr>
              <w:t>WNIOSKU O POŻYCZKĘ NA PODJĘCIE DZIAŁALNOŚCI GOSPODARCZEJ /</w:t>
            </w:r>
            <w:r w:rsidR="009F2E0B" w:rsidRPr="00E168E6">
              <w:rPr>
                <w:rFonts w:asciiTheme="majorHAnsi" w:hAnsiTheme="majorHAnsi" w:cstheme="majorHAnsi"/>
                <w:b/>
                <w:u w:val="single"/>
                <w:lang w:val="pl-PL"/>
              </w:rPr>
              <w:t>dotyczy</w:t>
            </w:r>
            <w:r w:rsidRPr="00E168E6">
              <w:rPr>
                <w:rFonts w:asciiTheme="majorHAnsi" w:hAnsiTheme="majorHAnsi" w:cstheme="majorHAnsi"/>
                <w:b/>
                <w:u w:val="single"/>
                <w:lang w:val="pl-PL"/>
              </w:rPr>
              <w:t xml:space="preserve"> osoby bezrobotnej</w:t>
            </w:r>
            <w:r w:rsidRPr="00E168E6">
              <w:rPr>
                <w:rFonts w:asciiTheme="majorHAnsi" w:hAnsiTheme="majorHAnsi" w:cstheme="majorHAnsi"/>
                <w:b/>
                <w:lang w:val="pl-PL"/>
              </w:rPr>
              <w:t>/</w:t>
            </w:r>
            <w:r w:rsidR="003E0DEF" w:rsidRPr="00E168E6">
              <w:rPr>
                <w:rFonts w:asciiTheme="majorHAnsi" w:hAnsiTheme="majorHAnsi" w:cstheme="majorHAnsi"/>
                <w:b/>
                <w:lang w:val="pl-PL"/>
              </w:rPr>
              <w:t>:</w:t>
            </w:r>
          </w:p>
        </w:tc>
      </w:tr>
      <w:tr w:rsidR="003E0DEF" w:rsidRPr="00E168E6" w14:paraId="6FA74F27" w14:textId="77777777" w:rsidTr="009F2E0B">
        <w:trPr>
          <w:trHeight w:val="605"/>
          <w:jc w:val="center"/>
        </w:trPr>
        <w:tc>
          <w:tcPr>
            <w:tcW w:w="99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7DAF2" w14:textId="4101F1A0" w:rsidR="003E0DEF" w:rsidRPr="00E168E6" w:rsidRDefault="003E0DEF" w:rsidP="009E76C3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przerwał</w:t>
            </w:r>
            <w:r w:rsidR="009F6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9F6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  <w:r w:rsidRPr="00E168E6">
              <w:rPr>
                <w:rFonts w:asciiTheme="majorHAnsi" w:hAnsiTheme="majorHAnsi" w:cstheme="majorHAnsi"/>
                <w:lang w:val="pl-PL"/>
              </w:rPr>
              <w:t xml:space="preserve"> z własnej winy szkolenia, stażu, realizacji indywidualnego planu działania, udziału w działaniach w ramach Programu Aktywizacja i Integracja, o którym mowa w art. 62a ustawy</w:t>
            </w:r>
            <w:bookmarkStart w:id="2" w:name="_Ref222752298"/>
            <w:r w:rsidRPr="00E168E6">
              <w:rPr>
                <w:rStyle w:val="Odwoanieprzypisudolnego"/>
                <w:rFonts w:asciiTheme="majorHAnsi" w:hAnsiTheme="majorHAnsi" w:cstheme="majorHAnsi"/>
                <w:lang w:val="pl-PL"/>
              </w:rPr>
              <w:footnoteReference w:id="1"/>
            </w:r>
            <w:bookmarkEnd w:id="2"/>
            <w:r w:rsidRPr="00E168E6">
              <w:rPr>
                <w:rFonts w:asciiTheme="majorHAnsi" w:hAnsiTheme="majorHAnsi" w:cstheme="majorHAnsi"/>
                <w:lang w:val="pl-PL"/>
              </w:rPr>
              <w:t>, wykonywania prac społecznie użytecznych lub innej formy pomocy określonej w ustawie,</w:t>
            </w:r>
          </w:p>
        </w:tc>
      </w:tr>
      <w:tr w:rsidR="003E0DEF" w:rsidRPr="00E168E6" w14:paraId="151EDC0D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9471D3" w14:textId="77777777" w:rsidR="003E0DEF" w:rsidRPr="00E168E6" w:rsidRDefault="00E42949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18527575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DF596F" w14:textId="180745CB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przerwał</w:t>
            </w:r>
            <w:r w:rsidR="009F6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9F6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76D07D" w14:textId="77777777" w:rsidR="003E0DEF" w:rsidRPr="00E168E6" w:rsidRDefault="00E42949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26835673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9368F" w14:textId="07546B01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przerwał</w:t>
            </w:r>
            <w:r w:rsidR="009F6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9F6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</w:tr>
      <w:tr w:rsidR="003E0DEF" w:rsidRPr="00E168E6" w14:paraId="51150F2D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EC98DE" w14:textId="77777777" w:rsidR="003E0DEF" w:rsidRPr="00E168E6" w:rsidRDefault="00E42949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8257079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54B1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dotyczy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0ACE30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4D0A4" w14:textId="77777777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3E0DEF" w:rsidRPr="00E168E6" w14:paraId="3F6C8CF9" w14:textId="77777777" w:rsidTr="009F2E0B">
        <w:trPr>
          <w:trHeight w:val="200"/>
          <w:jc w:val="center"/>
        </w:trPr>
        <w:tc>
          <w:tcPr>
            <w:tcW w:w="99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404E5" w14:textId="7E340F80" w:rsidR="003E0DEF" w:rsidRPr="00E168E6" w:rsidRDefault="003E0DEF" w:rsidP="004D2F58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odmówił</w:t>
            </w:r>
            <w:r w:rsidR="009F6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9F6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  <w:r w:rsidRPr="00E168E6">
              <w:rPr>
                <w:rFonts w:asciiTheme="majorHAnsi" w:hAnsiTheme="majorHAnsi" w:cstheme="majorHAnsi"/>
                <w:lang w:val="pl-PL"/>
              </w:rPr>
              <w:t xml:space="preserve"> bez uzasadnionej przyczyny przyjęcia propozycji odpowiedniej pracy lub innej formy pomocy określonej w ustawie oraz udziału w działaniach w ramach Programu Aktywizacja i Integracja, o którym mowa w art. 62a ustawy</w:t>
            </w:r>
            <w:r w:rsidR="004D2F58" w:rsidRPr="00E168E6">
              <w:rPr>
                <w:rStyle w:val="Odwoanieprzypisudolnego"/>
                <w:rFonts w:asciiTheme="majorHAnsi" w:hAnsiTheme="majorHAnsi" w:cstheme="majorHAnsi"/>
                <w:lang w:val="pl-PL"/>
              </w:rPr>
              <w:t>1</w:t>
            </w:r>
            <w:r w:rsidRPr="00E168E6">
              <w:rPr>
                <w:rFonts w:asciiTheme="majorHAnsi" w:hAnsiTheme="majorHAnsi" w:cstheme="majorHAnsi"/>
                <w:lang w:val="pl-PL"/>
              </w:rPr>
              <w:t>,</w:t>
            </w:r>
          </w:p>
        </w:tc>
      </w:tr>
      <w:tr w:rsidR="003E0DEF" w:rsidRPr="00E168E6" w14:paraId="50E012F5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6906BF" w14:textId="77777777" w:rsidR="003E0DEF" w:rsidRPr="00E168E6" w:rsidRDefault="00E42949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134235458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234A281" w14:textId="1DCF16CF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odmówił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6E1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B15E4" w14:textId="77777777" w:rsidR="003E0DEF" w:rsidRPr="00E168E6" w:rsidRDefault="00E42949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67295365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39C4E" w14:textId="6979EE90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odmówił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6E1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</w:tr>
      <w:tr w:rsidR="003E0DEF" w:rsidRPr="00E168E6" w14:paraId="388E52A3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442ACE" w14:textId="77777777" w:rsidR="003E0DEF" w:rsidRPr="00E168E6" w:rsidRDefault="00E42949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155045616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AE698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dotyczy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DD332E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13D02" w14:textId="77777777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3E0DEF" w:rsidRPr="00E168E6" w14:paraId="29C5083E" w14:textId="77777777" w:rsidTr="009F2E0B">
        <w:trPr>
          <w:trHeight w:val="200"/>
          <w:jc w:val="center"/>
        </w:trPr>
        <w:tc>
          <w:tcPr>
            <w:tcW w:w="99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51A0C" w14:textId="34B18AFF" w:rsidR="003E0DEF" w:rsidRPr="00E168E6" w:rsidRDefault="003E0DEF" w:rsidP="004D2F58">
            <w:pPr>
              <w:pStyle w:val="Akapitzlist"/>
              <w:numPr>
                <w:ilvl w:val="0"/>
                <w:numId w:val="21"/>
              </w:numPr>
              <w:ind w:left="509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 xml:space="preserve">po skierowaniu 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podjąłem/</w:t>
            </w:r>
            <w:r w:rsidRPr="00E168E6">
              <w:rPr>
                <w:rFonts w:asciiTheme="majorHAnsi" w:hAnsiTheme="majorHAnsi" w:cstheme="majorHAnsi"/>
                <w:lang w:val="pl-PL"/>
              </w:rPr>
              <w:t>podjęła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m</w:t>
            </w:r>
            <w:r w:rsidRPr="00E168E6">
              <w:rPr>
                <w:rFonts w:asciiTheme="majorHAnsi" w:hAnsiTheme="majorHAnsi" w:cstheme="majorHAnsi"/>
                <w:lang w:val="pl-PL"/>
              </w:rPr>
              <w:t xml:space="preserve"> szkolenie, przygotowanie zawodowe dorosłych, staż, prace społecznie użyteczne lub inną formę pomocy określoną w ustawie</w:t>
            </w:r>
            <w:r w:rsidR="004D2F58" w:rsidRPr="00E168E6">
              <w:rPr>
                <w:rStyle w:val="Odwoanieprzypisudolnego"/>
                <w:rFonts w:asciiTheme="majorHAnsi" w:hAnsiTheme="majorHAnsi" w:cstheme="majorHAnsi"/>
                <w:lang w:val="pl-PL"/>
              </w:rPr>
              <w:t>1</w:t>
            </w:r>
            <w:r w:rsidRPr="00E168E6">
              <w:rPr>
                <w:rFonts w:asciiTheme="majorHAnsi" w:hAnsiTheme="majorHAnsi" w:cstheme="majorHAnsi"/>
                <w:lang w:val="pl-PL"/>
              </w:rPr>
              <w:t>,</w:t>
            </w:r>
          </w:p>
        </w:tc>
      </w:tr>
      <w:tr w:rsidR="003E0DEF" w:rsidRPr="00E168E6" w14:paraId="6F300504" w14:textId="77777777" w:rsidTr="00271878">
        <w:trPr>
          <w:trHeight w:val="323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D9E9C0" w14:textId="77777777" w:rsidR="003E0DEF" w:rsidRPr="00E168E6" w:rsidRDefault="00E42949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24900720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0E91934" w14:textId="23247A2E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 xml:space="preserve">tak 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podjąłem /</w:t>
            </w:r>
            <w:r w:rsidRPr="00E168E6">
              <w:rPr>
                <w:rFonts w:asciiTheme="majorHAnsi" w:hAnsiTheme="majorHAnsi" w:cstheme="majorHAnsi"/>
                <w:lang w:val="pl-PL"/>
              </w:rPr>
              <w:t>podjęła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m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78D168" w14:textId="77777777" w:rsidR="003E0DEF" w:rsidRPr="00E168E6" w:rsidRDefault="00E42949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105862816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63D0" w14:textId="0631A0B7" w:rsidR="003E0DEF" w:rsidRPr="00E168E6" w:rsidRDefault="003E0DEF" w:rsidP="006E188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 xml:space="preserve">nie 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podjąłem /</w:t>
            </w:r>
            <w:r w:rsidRPr="00E168E6">
              <w:rPr>
                <w:rFonts w:asciiTheme="majorHAnsi" w:hAnsiTheme="majorHAnsi" w:cstheme="majorHAnsi"/>
                <w:lang w:val="pl-PL"/>
              </w:rPr>
              <w:t>podjęła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m</w:t>
            </w:r>
          </w:p>
        </w:tc>
      </w:tr>
      <w:tr w:rsidR="003E0DEF" w:rsidRPr="00E168E6" w14:paraId="55AA1148" w14:textId="77777777" w:rsidTr="00271878">
        <w:trPr>
          <w:trHeight w:val="323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3D5E5F" w14:textId="77777777" w:rsidR="003E0DEF" w:rsidRPr="00E168E6" w:rsidRDefault="00E42949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32597906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D5A15FC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dotyczy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0A5C95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E99AC" w14:textId="77777777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3E0DEF" w:rsidRPr="00E168E6" w14:paraId="7776BCA1" w14:textId="77777777" w:rsidTr="006E188F">
        <w:trPr>
          <w:trHeight w:val="200"/>
          <w:jc w:val="center"/>
        </w:trPr>
        <w:tc>
          <w:tcPr>
            <w:tcW w:w="999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65E107" w14:textId="1A2F825E" w:rsidR="003E0DEF" w:rsidRPr="00E168E6" w:rsidRDefault="006E188F" w:rsidP="009E21C4">
            <w:pPr>
              <w:pStyle w:val="Akapitzlist"/>
              <w:numPr>
                <w:ilvl w:val="1"/>
                <w:numId w:val="19"/>
              </w:num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 xml:space="preserve">C </w:t>
            </w:r>
            <w:r w:rsidR="009E21C4" w:rsidRPr="00E168E6">
              <w:rPr>
                <w:rFonts w:asciiTheme="majorHAnsi" w:hAnsiTheme="majorHAnsi" w:cstheme="majorHAnsi"/>
                <w:b/>
                <w:lang w:val="pl-PL"/>
              </w:rPr>
              <w:t xml:space="preserve"> </w:t>
            </w:r>
            <w:r w:rsidR="009F2E0B" w:rsidRPr="00E168E6">
              <w:rPr>
                <w:rFonts w:asciiTheme="majorHAnsi" w:hAnsiTheme="majorHAnsi" w:cstheme="majorHAnsi"/>
                <w:b/>
                <w:lang w:val="pl-PL"/>
              </w:rPr>
              <w:t>OŚWIADCZAM, ŻE W OKRESIE 12 MIESIĘCY BEZPOŚREDNIO POPRZEDZAJĄCYCH DZIEŃ ZŁOŻENIA WNIOSKU O POŻYCZKĘ NA PODJĘCIE DZIAŁALNOŚCI GOSPODARCZEJ,</w:t>
            </w:r>
            <w:r w:rsidR="003E0DEF" w:rsidRPr="00E168E6">
              <w:rPr>
                <w:rFonts w:asciiTheme="majorHAnsi" w:hAnsiTheme="majorHAnsi" w:cstheme="majorHAnsi"/>
                <w:b/>
                <w:lang w:val="pl-PL"/>
              </w:rPr>
              <w:t xml:space="preserve"> </w:t>
            </w:r>
            <w:r w:rsidR="009E76C3" w:rsidRPr="00E168E6">
              <w:rPr>
                <w:rFonts w:asciiTheme="majorHAnsi" w:hAnsiTheme="majorHAnsi" w:cstheme="majorHAnsi"/>
                <w:b/>
                <w:lang w:val="pl-PL"/>
              </w:rPr>
              <w:t xml:space="preserve">NIE PRZERWAŁEM/AM </w:t>
            </w:r>
            <w:r w:rsidR="009E21C4" w:rsidRPr="00E168E6">
              <w:rPr>
                <w:rFonts w:asciiTheme="majorHAnsi" w:hAnsiTheme="majorHAnsi" w:cstheme="majorHAnsi"/>
                <w:b/>
                <w:lang w:val="pl-PL"/>
              </w:rPr>
              <w:br/>
            </w:r>
            <w:r w:rsidR="009E76C3" w:rsidRPr="00E168E6">
              <w:rPr>
                <w:rFonts w:asciiTheme="majorHAnsi" w:hAnsiTheme="majorHAnsi" w:cstheme="majorHAnsi"/>
                <w:b/>
                <w:lang w:val="pl-PL"/>
              </w:rPr>
              <w:t xml:space="preserve">Z WŁASNEJ WINY SZKOLENIA, STAŻU, PRACY INTERWENCYJNEJ, STUDIÓW PODYPLMOWYCH, PRZYGOTOWANIA ZAWODOWEGO DOROSŁYCH </w:t>
            </w:r>
            <w:r w:rsidR="009F2E0B" w:rsidRPr="00E168E6">
              <w:rPr>
                <w:rFonts w:asciiTheme="majorHAnsi" w:hAnsiTheme="majorHAnsi" w:cstheme="majorHAnsi"/>
                <w:b/>
                <w:lang w:val="pl-PL"/>
              </w:rPr>
              <w:t>/</w:t>
            </w:r>
            <w:r w:rsidR="009F2E0B" w:rsidRPr="00E168E6">
              <w:rPr>
                <w:rFonts w:asciiTheme="majorHAnsi" w:hAnsiTheme="majorHAnsi" w:cstheme="majorHAnsi"/>
                <w:b/>
                <w:u w:val="single"/>
                <w:lang w:val="pl-PL"/>
              </w:rPr>
              <w:t>dotyczy opiekuna osoby z niepełnosprawnością</w:t>
            </w:r>
            <w:r w:rsidR="009F2E0B" w:rsidRPr="00E168E6">
              <w:rPr>
                <w:rFonts w:asciiTheme="majorHAnsi" w:hAnsiTheme="majorHAnsi" w:cstheme="majorHAnsi"/>
                <w:b/>
                <w:lang w:val="pl-PL"/>
              </w:rPr>
              <w:t>/</w:t>
            </w:r>
          </w:p>
        </w:tc>
      </w:tr>
      <w:tr w:rsidR="003E0DEF" w:rsidRPr="00E168E6" w14:paraId="56B3927A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2F6CB1" w14:textId="77777777" w:rsidR="003E0DEF" w:rsidRPr="00E168E6" w:rsidRDefault="00E42949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19653057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69940C" w14:textId="217DE438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przerwał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6E1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6170B7" w14:textId="77777777" w:rsidR="003E0DEF" w:rsidRPr="00E168E6" w:rsidRDefault="00E42949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46388881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E0CF2" w14:textId="6B342823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przerwał</w:t>
            </w:r>
            <w:r w:rsidR="006E188F" w:rsidRPr="00E168E6">
              <w:rPr>
                <w:rFonts w:asciiTheme="majorHAnsi" w:hAnsiTheme="majorHAnsi" w:cstheme="majorHAnsi"/>
                <w:lang w:val="pl-PL"/>
              </w:rPr>
              <w:t>e</w:t>
            </w:r>
            <w:r w:rsidRPr="00E168E6">
              <w:rPr>
                <w:rFonts w:asciiTheme="majorHAnsi" w:hAnsiTheme="majorHAnsi" w:cstheme="majorHAnsi"/>
                <w:lang w:val="pl-PL"/>
              </w:rPr>
              <w:t>m/</w:t>
            </w:r>
            <w:proofErr w:type="spellStart"/>
            <w:r w:rsidR="006E188F" w:rsidRPr="00E168E6">
              <w:rPr>
                <w:rFonts w:asciiTheme="majorHAnsi" w:hAnsiTheme="majorHAnsi" w:cstheme="majorHAnsi"/>
                <w:lang w:val="pl-PL"/>
              </w:rPr>
              <w:t>a</w:t>
            </w:r>
            <w:r w:rsidRPr="00E168E6">
              <w:rPr>
                <w:rFonts w:asciiTheme="majorHAnsi" w:hAnsiTheme="majorHAnsi" w:cstheme="majorHAnsi"/>
                <w:lang w:val="pl-PL"/>
              </w:rPr>
              <w:t>m</w:t>
            </w:r>
            <w:proofErr w:type="spellEnd"/>
          </w:p>
        </w:tc>
      </w:tr>
      <w:tr w:rsidR="003E0DEF" w:rsidRPr="00E168E6" w14:paraId="04EDA7CF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07481C" w14:textId="77777777" w:rsidR="003E0DEF" w:rsidRPr="00E168E6" w:rsidRDefault="00E42949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127793638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62254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dotyczy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3FC748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noProof/>
                <w:sz w:val="36"/>
                <w:szCs w:val="32"/>
                <w:lang w:val="pl-PL"/>
              </w:rPr>
            </w:pPr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FC08" w14:textId="77777777" w:rsidR="003E0DEF" w:rsidRPr="00E168E6" w:rsidRDefault="003E0DEF" w:rsidP="0027187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3E0DEF" w:rsidRPr="00E168E6" w14:paraId="64F0A1DC" w14:textId="77777777" w:rsidTr="009F2E0B">
        <w:trPr>
          <w:trHeight w:val="200"/>
          <w:jc w:val="center"/>
        </w:trPr>
        <w:tc>
          <w:tcPr>
            <w:tcW w:w="999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4B6F11" w14:textId="56FDBACB" w:rsidR="003E0DEF" w:rsidRPr="00E168E6" w:rsidRDefault="009E21C4" w:rsidP="009E21C4">
            <w:pPr>
              <w:pStyle w:val="Akapitzlist"/>
              <w:numPr>
                <w:ilvl w:val="1"/>
                <w:numId w:val="19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bCs/>
                <w:lang w:val="pl-PL"/>
              </w:rPr>
              <w:t xml:space="preserve">   </w:t>
            </w:r>
            <w:r w:rsidR="008E039C" w:rsidRPr="00E168E6">
              <w:rPr>
                <w:rFonts w:asciiTheme="majorHAnsi" w:hAnsiTheme="majorHAnsi" w:cstheme="majorHAnsi"/>
                <w:b/>
                <w:bCs/>
                <w:lang w:val="pl-PL"/>
              </w:rPr>
              <w:t xml:space="preserve">OŚWIADCZAM, ŻE PROWADZIŁEM/AM DZIAŁALNOŚĆ GOSPODARCZĄ PRZEZ CO NAJMNIEJ </w:t>
            </w:r>
            <w:r w:rsidR="008E039C" w:rsidRPr="00E168E6">
              <w:rPr>
                <w:rFonts w:asciiTheme="majorHAnsi" w:hAnsiTheme="majorHAnsi" w:cstheme="majorHAnsi"/>
                <w:b/>
                <w:bCs/>
                <w:lang w:val="pl-PL"/>
              </w:rPr>
              <w:br/>
              <w:t>12 MIESIĘCY</w:t>
            </w:r>
          </w:p>
        </w:tc>
      </w:tr>
      <w:tr w:rsidR="003E0DEF" w:rsidRPr="00E168E6" w14:paraId="795F6B9D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7E6815" w14:textId="77777777" w:rsidR="003E0DEF" w:rsidRPr="00E168E6" w:rsidRDefault="00E42949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26512193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26BF4CC" w14:textId="7FFC260A" w:rsidR="003E0DEF" w:rsidRPr="00E168E6" w:rsidRDefault="009F2E0B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t</w:t>
            </w:r>
            <w:r w:rsidR="008E039C" w:rsidRPr="00E168E6">
              <w:rPr>
                <w:rFonts w:asciiTheme="majorHAnsi" w:hAnsiTheme="majorHAnsi" w:cstheme="majorHAnsi"/>
                <w:lang w:val="pl-PL"/>
              </w:rPr>
              <w:t>ak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9B2A07" w14:textId="77777777" w:rsidR="003E0DEF" w:rsidRPr="00E168E6" w:rsidRDefault="00E42949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149695263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801F1" w14:textId="14502822" w:rsidR="003E0DEF" w:rsidRPr="00E168E6" w:rsidRDefault="009F2E0B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</w:t>
            </w:r>
            <w:r w:rsidR="008E039C" w:rsidRPr="00E168E6">
              <w:rPr>
                <w:rFonts w:asciiTheme="majorHAnsi" w:hAnsiTheme="majorHAnsi" w:cstheme="majorHAnsi"/>
                <w:lang w:val="pl-PL"/>
              </w:rPr>
              <w:t>ie</w:t>
            </w:r>
          </w:p>
        </w:tc>
      </w:tr>
      <w:tr w:rsidR="003E0DEF" w:rsidRPr="00E168E6" w14:paraId="76DBDD7E" w14:textId="77777777" w:rsidTr="009F2E0B">
        <w:trPr>
          <w:trHeight w:val="200"/>
          <w:jc w:val="center"/>
        </w:trPr>
        <w:tc>
          <w:tcPr>
            <w:tcW w:w="999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B069E8" w14:textId="5701F275" w:rsidR="003E0DEF" w:rsidRPr="00E168E6" w:rsidRDefault="009E21C4" w:rsidP="009E21C4">
            <w:pPr>
              <w:pStyle w:val="Akapitzlist"/>
              <w:numPr>
                <w:ilvl w:val="1"/>
                <w:numId w:val="19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bCs/>
                <w:lang w:val="pl-PL"/>
              </w:rPr>
              <w:t xml:space="preserve">   </w:t>
            </w:r>
            <w:r w:rsidR="008E039C" w:rsidRPr="00E168E6">
              <w:rPr>
                <w:rFonts w:asciiTheme="majorHAnsi" w:hAnsiTheme="majorHAnsi" w:cstheme="majorHAnsi"/>
                <w:b/>
                <w:bCs/>
                <w:lang w:val="pl-PL"/>
              </w:rPr>
              <w:t>OŚWIADCZAM, ŻE NIE ZALEGAM ZE SPŁATĄ POŻYCZKI</w:t>
            </w:r>
          </w:p>
        </w:tc>
      </w:tr>
      <w:tr w:rsidR="003E0DEF" w:rsidRPr="00E168E6" w14:paraId="49A76611" w14:textId="77777777" w:rsidTr="00271878">
        <w:trPr>
          <w:trHeight w:val="200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D2069" w14:textId="77777777" w:rsidR="003E0DEF" w:rsidRPr="00E168E6" w:rsidRDefault="00E42949" w:rsidP="00271878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-11930151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ashSmallGap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613CE1" w14:textId="0C4E286D" w:rsidR="003E0DEF" w:rsidRPr="00E168E6" w:rsidRDefault="009F2E0B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</w:t>
            </w:r>
            <w:r w:rsidR="003E0DEF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ak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94A66" w14:textId="77777777" w:rsidR="003E0DEF" w:rsidRPr="00E168E6" w:rsidRDefault="00E42949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83634895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7E98B" w14:textId="784A7DE8" w:rsidR="003E0DEF" w:rsidRPr="00E168E6" w:rsidRDefault="009F2E0B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</w:t>
            </w:r>
            <w:r w:rsidR="003E0DEF"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ie</w:t>
            </w:r>
          </w:p>
        </w:tc>
      </w:tr>
      <w:tr w:rsidR="003E0DEF" w:rsidRPr="00E168E6" w14:paraId="3EA8E210" w14:textId="77777777" w:rsidTr="009F2E0B">
        <w:trPr>
          <w:trHeight w:val="200"/>
          <w:jc w:val="center"/>
        </w:trPr>
        <w:tc>
          <w:tcPr>
            <w:tcW w:w="9998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037B95" w14:textId="2B29EEEB" w:rsidR="003E0DEF" w:rsidRPr="00E168E6" w:rsidRDefault="009E21C4" w:rsidP="009E21C4">
            <w:pPr>
              <w:pStyle w:val="Akapitzlist"/>
              <w:numPr>
                <w:ilvl w:val="1"/>
                <w:numId w:val="19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bCs/>
                <w:lang w:val="pl-PL"/>
              </w:rPr>
              <w:t xml:space="preserve">   </w:t>
            </w:r>
            <w:r w:rsidR="00F7299C" w:rsidRPr="00E168E6">
              <w:rPr>
                <w:rFonts w:asciiTheme="majorHAnsi" w:hAnsiTheme="majorHAnsi" w:cstheme="majorHAnsi"/>
                <w:b/>
                <w:bCs/>
                <w:lang w:val="pl-PL"/>
              </w:rPr>
              <w:t xml:space="preserve">OŚWIADCZAM, ŻE NIE OTRZYMAŁEM/AM JEDNORAZOWYCH ŚRODKÓW NA PODJĘCIE DZIAŁALNOŚCI GOSPODARCZEJ, O KTÓRYCH MOWA W ART. 46 UST. 1 PKT 2 USTAWY </w:t>
            </w:r>
          </w:p>
        </w:tc>
      </w:tr>
      <w:tr w:rsidR="003E0DEF" w:rsidRPr="00E168E6" w14:paraId="33F6D621" w14:textId="77777777" w:rsidTr="00F7299C">
        <w:trPr>
          <w:trHeight w:val="381"/>
          <w:jc w:val="center"/>
        </w:trPr>
        <w:tc>
          <w:tcPr>
            <w:tcW w:w="13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F55EF8" w14:textId="77777777" w:rsidR="003E0DEF" w:rsidRPr="00E168E6" w:rsidRDefault="00E42949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38245094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494429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nie otrzymałem/</w:t>
            </w:r>
            <w:proofErr w:type="spellStart"/>
            <w:r w:rsidRPr="00E168E6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C89A4F" w14:textId="77777777" w:rsidR="003E0DEF" w:rsidRPr="00E168E6" w:rsidRDefault="00E42949" w:rsidP="009E21C4">
            <w:pPr>
              <w:pStyle w:val="Akapitzlist"/>
              <w:spacing w:line="276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36"/>
                  <w:szCs w:val="32"/>
                  <w:lang w:val="pl-PL"/>
                </w:rPr>
                <w:id w:val="81028192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3E0DEF" w:rsidRPr="00E168E6">
                  <w:rPr>
                    <w:rFonts w:ascii="MS Gothic" w:eastAsia="MS Gothic" w:hAnsi="MS Gothic" w:cs="MS Gothic"/>
                    <w:noProof/>
                    <w:sz w:val="36"/>
                    <w:szCs w:val="32"/>
                    <w:lang w:val="pl-PL"/>
                  </w:rPr>
                  <w:t>☐</w:t>
                </w:r>
              </w:sdtContent>
            </w:sdt>
          </w:p>
        </w:tc>
        <w:tc>
          <w:tcPr>
            <w:tcW w:w="41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9221" w14:textId="77777777" w:rsidR="003E0DEF" w:rsidRPr="00E168E6" w:rsidRDefault="003E0DE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otrzymałem/</w:t>
            </w:r>
            <w:proofErr w:type="spellStart"/>
            <w:r w:rsidRPr="00E168E6">
              <w:rPr>
                <w:rFonts w:asciiTheme="majorHAnsi" w:hAnsiTheme="majorHAnsi" w:cstheme="majorHAnsi"/>
                <w:lang w:val="pl-PL"/>
              </w:rPr>
              <w:t>am</w:t>
            </w:r>
            <w:proofErr w:type="spellEnd"/>
          </w:p>
        </w:tc>
      </w:tr>
    </w:tbl>
    <w:p w14:paraId="517A09B0" w14:textId="77777777" w:rsidR="00982CA7" w:rsidRPr="00E168E6" w:rsidRDefault="00982CA7">
      <w:pPr>
        <w:rPr>
          <w:lang w:val="pl-PL"/>
        </w:rPr>
      </w:pPr>
    </w:p>
    <w:tbl>
      <w:tblPr>
        <w:tblStyle w:val="Tabela-Siatka"/>
        <w:tblW w:w="999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98"/>
      </w:tblGrid>
      <w:tr w:rsidR="00F7299C" w:rsidRPr="00E168E6" w14:paraId="6EA4CBE7" w14:textId="77777777" w:rsidTr="003E645F">
        <w:trPr>
          <w:trHeight w:val="381"/>
          <w:jc w:val="center"/>
        </w:trPr>
        <w:tc>
          <w:tcPr>
            <w:tcW w:w="9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1249C5" w14:textId="7FDDC52C" w:rsidR="00F7299C" w:rsidRPr="00E168E6" w:rsidRDefault="003E645F" w:rsidP="009E21C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2.5</w:t>
            </w:r>
            <w:r w:rsidRPr="00E168E6">
              <w:rPr>
                <w:rFonts w:asciiTheme="majorHAnsi" w:hAnsiTheme="majorHAnsi" w:cstheme="majorHAnsi"/>
                <w:b/>
                <w:lang w:val="pl-PL"/>
              </w:rPr>
              <w:t xml:space="preserve"> </w:t>
            </w:r>
            <w:r w:rsidR="009E21C4" w:rsidRPr="00E168E6">
              <w:rPr>
                <w:rFonts w:asciiTheme="majorHAnsi" w:hAnsiTheme="majorHAnsi" w:cstheme="majorHAnsi"/>
                <w:b/>
                <w:lang w:val="pl-PL"/>
              </w:rPr>
              <w:t xml:space="preserve">   </w:t>
            </w:r>
            <w:r w:rsidRPr="00E168E6">
              <w:rPr>
                <w:rFonts w:asciiTheme="majorHAnsi" w:hAnsiTheme="majorHAnsi" w:cstheme="majorHAnsi"/>
                <w:b/>
                <w:lang w:val="pl-PL"/>
              </w:rPr>
              <w:t>OŚWIADCZAM, ŻE W OKRESIE OD DNIA 1 CZERWCA 2004 ROKU BYŁEM/BYŁAM ZAREJESTROWANY/A JAKO OSOBA BEZROBOTNA LUB OSOBA POSZUKUJĄCA PRACY W NIŻEJ WYMIENIONYCH POWIATOWYCH URZĘDACH PRACY:</w:t>
            </w:r>
          </w:p>
        </w:tc>
      </w:tr>
      <w:tr w:rsidR="003E645F" w:rsidRPr="00E168E6" w14:paraId="3D3457C6" w14:textId="77777777" w:rsidTr="003E645F">
        <w:trPr>
          <w:trHeight w:val="381"/>
          <w:jc w:val="center"/>
        </w:trPr>
        <w:tc>
          <w:tcPr>
            <w:tcW w:w="9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1D6A5" w14:textId="1435D880" w:rsidR="003E645F" w:rsidRPr="00E168E6" w:rsidRDefault="003E645F" w:rsidP="003E645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1.</w:t>
            </w:r>
          </w:p>
        </w:tc>
      </w:tr>
      <w:tr w:rsidR="003E645F" w:rsidRPr="00E168E6" w14:paraId="12EE55A7" w14:textId="77777777" w:rsidTr="003E645F">
        <w:trPr>
          <w:trHeight w:val="381"/>
          <w:jc w:val="center"/>
        </w:trPr>
        <w:tc>
          <w:tcPr>
            <w:tcW w:w="9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A00D3" w14:textId="7BC59121" w:rsidR="003E645F" w:rsidRPr="00E168E6" w:rsidRDefault="003E645F" w:rsidP="003E645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</w:t>
            </w:r>
          </w:p>
        </w:tc>
      </w:tr>
      <w:tr w:rsidR="003E645F" w:rsidRPr="00E168E6" w14:paraId="6BBE93BE" w14:textId="77777777" w:rsidTr="003E645F">
        <w:trPr>
          <w:trHeight w:val="381"/>
          <w:jc w:val="center"/>
        </w:trPr>
        <w:tc>
          <w:tcPr>
            <w:tcW w:w="9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57035" w14:textId="5485A2FA" w:rsidR="003E645F" w:rsidRPr="00E168E6" w:rsidRDefault="003E645F" w:rsidP="003E645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</w:t>
            </w:r>
          </w:p>
        </w:tc>
      </w:tr>
      <w:tr w:rsidR="003E645F" w:rsidRPr="00E168E6" w14:paraId="722D51C7" w14:textId="77777777" w:rsidTr="003E645F">
        <w:trPr>
          <w:trHeight w:val="381"/>
          <w:jc w:val="center"/>
        </w:trPr>
        <w:tc>
          <w:tcPr>
            <w:tcW w:w="9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A7E1" w14:textId="59183874" w:rsidR="003E645F" w:rsidRPr="00E168E6" w:rsidRDefault="003E645F" w:rsidP="003E645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4.</w:t>
            </w:r>
          </w:p>
        </w:tc>
      </w:tr>
      <w:tr w:rsidR="003E645F" w:rsidRPr="00E168E6" w14:paraId="56C3B7C4" w14:textId="77777777" w:rsidTr="003E645F">
        <w:trPr>
          <w:trHeight w:val="381"/>
          <w:jc w:val="center"/>
        </w:trPr>
        <w:tc>
          <w:tcPr>
            <w:tcW w:w="9998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19165" w14:textId="0E6E7FD1" w:rsidR="003E645F" w:rsidRPr="00E168E6" w:rsidRDefault="003E645F" w:rsidP="003E645F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5.</w:t>
            </w:r>
          </w:p>
        </w:tc>
      </w:tr>
    </w:tbl>
    <w:p w14:paraId="60667F39" w14:textId="77777777" w:rsidR="0041365F" w:rsidRPr="00E168E6" w:rsidRDefault="0041365F" w:rsidP="0003103A">
      <w:pPr>
        <w:spacing w:after="120"/>
        <w:ind w:left="-680" w:right="-68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tbl>
      <w:tblPr>
        <w:tblStyle w:val="Tabela-Siatka"/>
        <w:tblW w:w="999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99"/>
        <w:gridCol w:w="4999"/>
      </w:tblGrid>
      <w:tr w:rsidR="0041365F" w:rsidRPr="00E168E6" w14:paraId="582E982F" w14:textId="77777777" w:rsidTr="007B0688">
        <w:trPr>
          <w:trHeight w:val="381"/>
          <w:jc w:val="center"/>
        </w:trPr>
        <w:tc>
          <w:tcPr>
            <w:tcW w:w="99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C4DB9" w14:textId="783F07C9" w:rsidR="0041365F" w:rsidRPr="00E168E6" w:rsidRDefault="0041365F" w:rsidP="007B0688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lang w:val="pl-PL"/>
              </w:rPr>
            </w:pPr>
            <w:r w:rsidRPr="00E168E6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2.6</w:t>
            </w:r>
            <w:r w:rsidRPr="00E168E6">
              <w:rPr>
                <w:rFonts w:asciiTheme="majorHAnsi" w:hAnsiTheme="majorHAnsi" w:cstheme="majorHAnsi"/>
                <w:b/>
                <w:lang w:val="pl-PL"/>
              </w:rPr>
              <w:t xml:space="preserve">    OŚWIADCZAM, ŻE W OKRESIE OD DNIA ZAWARCIA UMOWY POŻYCZKI AŻ DO DNIA ZŁOŻENIA WNIOSKU O UMORZENIE CZĘŚCI POŻYCZKI OTRZYMAŁEM/OTRZYMAŁAM NASTĘPUJĄCĄ POMOC PUBLICZNĄ</w:t>
            </w:r>
          </w:p>
        </w:tc>
      </w:tr>
      <w:tr w:rsidR="0041365F" w:rsidRPr="00E168E6" w14:paraId="245E3DE2" w14:textId="77777777" w:rsidTr="00C6390B">
        <w:tblPrEx>
          <w:jc w:val="left"/>
          <w:shd w:val="clear" w:color="auto" w:fill="auto"/>
        </w:tblPrEx>
        <w:trPr>
          <w:trHeight w:val="381"/>
        </w:trPr>
        <w:tc>
          <w:tcPr>
            <w:tcW w:w="4999" w:type="dxa"/>
          </w:tcPr>
          <w:p w14:paraId="79041F4B" w14:textId="42108B66" w:rsidR="0041365F" w:rsidRPr="00E168E6" w:rsidRDefault="0041365F" w:rsidP="0041365F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Nazwa podmiotu udzielającego pomocy</w:t>
            </w:r>
          </w:p>
        </w:tc>
        <w:tc>
          <w:tcPr>
            <w:tcW w:w="4999" w:type="dxa"/>
          </w:tcPr>
          <w:p w14:paraId="0A20B8CD" w14:textId="63C3AF18" w:rsidR="0041365F" w:rsidRPr="00E168E6" w:rsidRDefault="0041365F" w:rsidP="0041365F">
            <w:pPr>
              <w:pStyle w:val="Akapitzlist"/>
              <w:jc w:val="center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Wartość pomocy brutto [EURO]</w:t>
            </w:r>
          </w:p>
        </w:tc>
      </w:tr>
      <w:tr w:rsidR="0041365F" w:rsidRPr="00E168E6" w14:paraId="66B70877" w14:textId="77777777" w:rsidTr="00C6390B">
        <w:tblPrEx>
          <w:jc w:val="left"/>
          <w:shd w:val="clear" w:color="auto" w:fill="auto"/>
        </w:tblPrEx>
        <w:trPr>
          <w:trHeight w:val="381"/>
        </w:trPr>
        <w:tc>
          <w:tcPr>
            <w:tcW w:w="4999" w:type="dxa"/>
          </w:tcPr>
          <w:p w14:paraId="117B42B7" w14:textId="4265A803" w:rsidR="0041365F" w:rsidRPr="00E168E6" w:rsidRDefault="0041365F" w:rsidP="0041365F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1.</w:t>
            </w:r>
          </w:p>
        </w:tc>
        <w:tc>
          <w:tcPr>
            <w:tcW w:w="4999" w:type="dxa"/>
          </w:tcPr>
          <w:p w14:paraId="40BB263F" w14:textId="77777777" w:rsidR="0041365F" w:rsidRPr="00E168E6" w:rsidRDefault="0041365F" w:rsidP="007B068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41365F" w:rsidRPr="00E168E6" w14:paraId="0325930D" w14:textId="77777777" w:rsidTr="00C6390B">
        <w:tblPrEx>
          <w:jc w:val="left"/>
          <w:shd w:val="clear" w:color="auto" w:fill="auto"/>
        </w:tblPrEx>
        <w:trPr>
          <w:trHeight w:val="381"/>
        </w:trPr>
        <w:tc>
          <w:tcPr>
            <w:tcW w:w="4999" w:type="dxa"/>
          </w:tcPr>
          <w:p w14:paraId="103B7A5A" w14:textId="70A16F0F" w:rsidR="0041365F" w:rsidRPr="00E168E6" w:rsidRDefault="0041365F" w:rsidP="0041365F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</w:t>
            </w:r>
          </w:p>
        </w:tc>
        <w:tc>
          <w:tcPr>
            <w:tcW w:w="4999" w:type="dxa"/>
          </w:tcPr>
          <w:p w14:paraId="54D17941" w14:textId="77777777" w:rsidR="0041365F" w:rsidRPr="00E168E6" w:rsidRDefault="0041365F" w:rsidP="007B068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41365F" w:rsidRPr="00E168E6" w14:paraId="692057F8" w14:textId="77777777" w:rsidTr="00C6390B">
        <w:tblPrEx>
          <w:jc w:val="left"/>
          <w:shd w:val="clear" w:color="auto" w:fill="auto"/>
        </w:tblPrEx>
        <w:trPr>
          <w:trHeight w:val="381"/>
        </w:trPr>
        <w:tc>
          <w:tcPr>
            <w:tcW w:w="4999" w:type="dxa"/>
          </w:tcPr>
          <w:p w14:paraId="0C6DCFED" w14:textId="20A32F17" w:rsidR="0041365F" w:rsidRPr="00E168E6" w:rsidRDefault="0041365F" w:rsidP="0041365F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</w:t>
            </w:r>
          </w:p>
        </w:tc>
        <w:tc>
          <w:tcPr>
            <w:tcW w:w="4999" w:type="dxa"/>
          </w:tcPr>
          <w:p w14:paraId="6BCE6C5F" w14:textId="77777777" w:rsidR="0041365F" w:rsidRPr="00E168E6" w:rsidRDefault="0041365F" w:rsidP="007B068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41365F" w:rsidRPr="00E168E6" w14:paraId="4939CA53" w14:textId="77777777" w:rsidTr="00C6390B">
        <w:tblPrEx>
          <w:jc w:val="left"/>
          <w:shd w:val="clear" w:color="auto" w:fill="auto"/>
        </w:tblPrEx>
        <w:trPr>
          <w:trHeight w:val="381"/>
        </w:trPr>
        <w:tc>
          <w:tcPr>
            <w:tcW w:w="4999" w:type="dxa"/>
          </w:tcPr>
          <w:p w14:paraId="2DE68DC9" w14:textId="046026C2" w:rsidR="0041365F" w:rsidRPr="00E168E6" w:rsidRDefault="0041365F" w:rsidP="0041365F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4.</w:t>
            </w:r>
          </w:p>
        </w:tc>
        <w:tc>
          <w:tcPr>
            <w:tcW w:w="4999" w:type="dxa"/>
          </w:tcPr>
          <w:p w14:paraId="00DA13E4" w14:textId="77777777" w:rsidR="0041365F" w:rsidRPr="00E168E6" w:rsidRDefault="0041365F" w:rsidP="007B068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41365F" w:rsidRPr="00E168E6" w14:paraId="1B0E9027" w14:textId="77777777" w:rsidTr="00C6390B">
        <w:tblPrEx>
          <w:jc w:val="left"/>
          <w:shd w:val="clear" w:color="auto" w:fill="auto"/>
        </w:tblPrEx>
        <w:trPr>
          <w:trHeight w:val="381"/>
        </w:trPr>
        <w:tc>
          <w:tcPr>
            <w:tcW w:w="4999" w:type="dxa"/>
          </w:tcPr>
          <w:p w14:paraId="0BC4A70C" w14:textId="6F75E859" w:rsidR="0041365F" w:rsidRPr="00E168E6" w:rsidRDefault="0041365F" w:rsidP="0041365F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168E6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5.</w:t>
            </w:r>
          </w:p>
        </w:tc>
        <w:tc>
          <w:tcPr>
            <w:tcW w:w="4999" w:type="dxa"/>
          </w:tcPr>
          <w:p w14:paraId="1249249F" w14:textId="77777777" w:rsidR="0041365F" w:rsidRPr="00E168E6" w:rsidRDefault="0041365F" w:rsidP="007B0688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</w:tbl>
    <w:p w14:paraId="21278238" w14:textId="77777777" w:rsidR="0041365F" w:rsidRPr="00E168E6" w:rsidRDefault="0041365F" w:rsidP="0003103A">
      <w:pPr>
        <w:spacing w:after="120"/>
        <w:ind w:left="-680" w:right="-68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707C0BD" w14:textId="6ADC64E8" w:rsidR="003E0DEF" w:rsidRPr="00E168E6" w:rsidRDefault="003E0DEF" w:rsidP="0003103A">
      <w:pPr>
        <w:spacing w:after="120"/>
        <w:ind w:left="-680" w:right="-68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Na podstawie § 12 Regulaminu </w:t>
      </w:r>
      <w:r w:rsidR="0003103A"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nr 3 </w:t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udzielania pożyczek na podjęcie działalności gospodarczej </w:t>
      </w:r>
      <w:r w:rsidR="0003103A"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oraz świadczenia usług doradztwa i szkoleń w ramach „Rządowego Programu Pierwszy biznes – Wsparcie </w:t>
      </w:r>
      <w:r w:rsidR="00C476C6" w:rsidRPr="00E168E6">
        <w:rPr>
          <w:rFonts w:asciiTheme="majorHAnsi" w:hAnsiTheme="majorHAnsi" w:cstheme="majorHAnsi"/>
          <w:sz w:val="24"/>
          <w:szCs w:val="24"/>
          <w:lang w:val="pl-PL"/>
        </w:rPr>
        <w:br/>
      </w:r>
      <w:r w:rsidR="0003103A"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w starcie oraz „Programu Fundusze Europejskie dla Rozwoju Społecznego na lata 2021-2027 (FERS)” finansowanych ze środków Europejskiego Funduszu Społecznego Plus w okresie programowania 2021-2027 oraz Funduszu Pracy </w:t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t>wn</w:t>
      </w:r>
      <w:r w:rsidR="00CD08FD" w:rsidRPr="00E168E6">
        <w:rPr>
          <w:rFonts w:asciiTheme="majorHAnsi" w:hAnsiTheme="majorHAnsi" w:cstheme="majorHAnsi"/>
          <w:sz w:val="24"/>
          <w:szCs w:val="24"/>
          <w:lang w:val="pl-PL"/>
        </w:rPr>
        <w:t>ioskuję</w:t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 o jednorazowe umorzenie pożyczki w części równej 6-krotnej wysokości przeciętnego wynagrodzenia, przyjmowanego w wysokości obowiązującej w dniu zawarcia umowy pożyczki, jednak nie wyższej niż 50% wartości pożyczki.</w:t>
      </w:r>
    </w:p>
    <w:p w14:paraId="1B013936" w14:textId="24010A89" w:rsidR="004429A2" w:rsidRPr="00E168E6" w:rsidRDefault="004429A2" w:rsidP="004429A2">
      <w:pPr>
        <w:ind w:left="-680" w:right="-68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Oświadczam, pod rygorem odpowiedzialności karnej wynikającej z art. 297 § 1 ustawy z dnia </w:t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br/>
        <w:t xml:space="preserve">6 czerwca 1997r. Kodeks karny, że spełniam wszystkie warunki umorzenia części pożyczki określone </w:t>
      </w:r>
      <w:r w:rsidR="0003103A" w:rsidRPr="00E168E6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w § 12 ust. 1 </w:t>
      </w:r>
      <w:r w:rsidR="0003103A"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ww. </w:t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t>Regulaminu, a nadto, że informacje zawarte we wniosku o umorzenie i załącznikach są prawdziwe (zgodne ze stanem faktycznym i prawnym).</w:t>
      </w:r>
    </w:p>
    <w:p w14:paraId="10ED4D27" w14:textId="77777777" w:rsidR="001D009B" w:rsidRPr="00E168E6" w:rsidRDefault="001D009B" w:rsidP="006A23F3">
      <w:pPr>
        <w:spacing w:after="0"/>
        <w:rPr>
          <w:rFonts w:asciiTheme="majorHAnsi" w:hAnsiTheme="majorHAnsi" w:cstheme="majorHAnsi"/>
          <w:sz w:val="18"/>
          <w:szCs w:val="18"/>
          <w:lang w:val="pl-PL"/>
        </w:rPr>
      </w:pPr>
    </w:p>
    <w:p w14:paraId="21B6F3B8" w14:textId="77777777" w:rsidR="001D009B" w:rsidRDefault="001D009B" w:rsidP="006A23F3">
      <w:pPr>
        <w:spacing w:after="0"/>
        <w:rPr>
          <w:rFonts w:asciiTheme="majorHAnsi" w:hAnsiTheme="majorHAnsi" w:cstheme="majorHAnsi"/>
          <w:sz w:val="18"/>
          <w:szCs w:val="18"/>
          <w:lang w:val="pl-PL"/>
        </w:rPr>
      </w:pPr>
    </w:p>
    <w:p w14:paraId="3E44E707" w14:textId="77777777" w:rsidR="001A0A6D" w:rsidRDefault="001A0A6D" w:rsidP="006A23F3">
      <w:pPr>
        <w:spacing w:after="0"/>
        <w:rPr>
          <w:rFonts w:asciiTheme="majorHAnsi" w:hAnsiTheme="majorHAnsi" w:cstheme="majorHAnsi"/>
          <w:sz w:val="18"/>
          <w:szCs w:val="18"/>
          <w:lang w:val="pl-PL"/>
        </w:rPr>
      </w:pPr>
    </w:p>
    <w:p w14:paraId="1C2CA00D" w14:textId="77777777" w:rsidR="001A0A6D" w:rsidRDefault="001A0A6D" w:rsidP="006A23F3">
      <w:pPr>
        <w:spacing w:after="0"/>
        <w:rPr>
          <w:rFonts w:asciiTheme="majorHAnsi" w:hAnsiTheme="majorHAnsi" w:cstheme="majorHAnsi"/>
          <w:sz w:val="18"/>
          <w:szCs w:val="18"/>
          <w:lang w:val="pl-PL"/>
        </w:rPr>
      </w:pPr>
    </w:p>
    <w:p w14:paraId="0E3158D2" w14:textId="77777777" w:rsidR="001A0A6D" w:rsidRPr="00E168E6" w:rsidRDefault="001A0A6D" w:rsidP="006A23F3">
      <w:pPr>
        <w:spacing w:after="0"/>
        <w:rPr>
          <w:rFonts w:asciiTheme="majorHAnsi" w:hAnsiTheme="majorHAnsi" w:cstheme="majorHAnsi"/>
          <w:sz w:val="18"/>
          <w:szCs w:val="18"/>
          <w:lang w:val="pl-PL"/>
        </w:rPr>
      </w:pPr>
    </w:p>
    <w:tbl>
      <w:tblPr>
        <w:tblStyle w:val="Tabela-Siatka"/>
        <w:tblW w:w="992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134"/>
        <w:gridCol w:w="4536"/>
      </w:tblGrid>
      <w:tr w:rsidR="0020188D" w14:paraId="31464127" w14:textId="77777777" w:rsidTr="001A0A6D">
        <w:tc>
          <w:tcPr>
            <w:tcW w:w="4253" w:type="dxa"/>
          </w:tcPr>
          <w:p w14:paraId="106240D7" w14:textId="07076016" w:rsidR="0020188D" w:rsidRDefault="0020188D" w:rsidP="0020188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………………………………………</w:t>
            </w:r>
            <w:r>
              <w:rPr>
                <w:rFonts w:asciiTheme="majorHAnsi" w:hAnsiTheme="majorHAnsi" w:cstheme="majorHAnsi"/>
                <w:lang w:val="pl-PL"/>
              </w:rPr>
              <w:t>……………..</w:t>
            </w:r>
          </w:p>
        </w:tc>
        <w:tc>
          <w:tcPr>
            <w:tcW w:w="1134" w:type="dxa"/>
          </w:tcPr>
          <w:p w14:paraId="245E3C84" w14:textId="77777777" w:rsidR="0020188D" w:rsidRDefault="0020188D" w:rsidP="006A23F3">
            <w:pPr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</w:tcPr>
          <w:p w14:paraId="4E446793" w14:textId="67C04143" w:rsidR="0020188D" w:rsidRDefault="0020188D" w:rsidP="0020188D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E168E6">
              <w:rPr>
                <w:rFonts w:asciiTheme="majorHAnsi" w:hAnsiTheme="majorHAnsi" w:cstheme="majorHAnsi"/>
                <w:lang w:val="pl-PL"/>
              </w:rPr>
              <w:t>………………………………………</w:t>
            </w:r>
            <w:r>
              <w:rPr>
                <w:rFonts w:asciiTheme="majorHAnsi" w:hAnsiTheme="majorHAnsi" w:cstheme="majorHAnsi"/>
                <w:lang w:val="pl-PL"/>
              </w:rPr>
              <w:t>……………..</w:t>
            </w:r>
          </w:p>
        </w:tc>
      </w:tr>
      <w:tr w:rsidR="0020188D" w:rsidRPr="001A0A6D" w14:paraId="452BDC93" w14:textId="77777777" w:rsidTr="001A0A6D">
        <w:tc>
          <w:tcPr>
            <w:tcW w:w="4253" w:type="dxa"/>
          </w:tcPr>
          <w:p w14:paraId="6F3E4B55" w14:textId="0F2B53E5" w:rsidR="0020188D" w:rsidRPr="001A0A6D" w:rsidRDefault="0020188D" w:rsidP="0020188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A0A6D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miejscowość, data</w:t>
            </w:r>
          </w:p>
        </w:tc>
        <w:tc>
          <w:tcPr>
            <w:tcW w:w="1134" w:type="dxa"/>
          </w:tcPr>
          <w:p w14:paraId="43DCF7BC" w14:textId="77777777" w:rsidR="0020188D" w:rsidRPr="001A0A6D" w:rsidRDefault="0020188D" w:rsidP="006A23F3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  <w:tc>
          <w:tcPr>
            <w:tcW w:w="4536" w:type="dxa"/>
          </w:tcPr>
          <w:p w14:paraId="0F18CAE1" w14:textId="12EAAFEC" w:rsidR="0020188D" w:rsidRPr="001A0A6D" w:rsidRDefault="0020188D" w:rsidP="0020188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A0A6D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czytelny podpis Pożyczkobiorcy</w:t>
            </w:r>
          </w:p>
        </w:tc>
      </w:tr>
    </w:tbl>
    <w:p w14:paraId="598E567D" w14:textId="506BA08A" w:rsidR="001D009B" w:rsidRPr="00E168E6" w:rsidRDefault="001D009B" w:rsidP="006A23F3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E168E6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E168E6">
        <w:rPr>
          <w:rFonts w:asciiTheme="majorHAnsi" w:hAnsiTheme="majorHAnsi" w:cstheme="majorHAnsi"/>
          <w:sz w:val="24"/>
          <w:szCs w:val="24"/>
          <w:lang w:val="pl-PL"/>
        </w:rPr>
        <w:tab/>
      </w:r>
      <w:r w:rsidR="008E039C" w:rsidRPr="00E168E6">
        <w:rPr>
          <w:rFonts w:asciiTheme="majorHAnsi" w:hAnsiTheme="majorHAnsi" w:cstheme="majorHAnsi"/>
          <w:sz w:val="24"/>
          <w:szCs w:val="24"/>
          <w:lang w:val="pl-PL"/>
        </w:rPr>
        <w:t xml:space="preserve">          </w:t>
      </w:r>
    </w:p>
    <w:p w14:paraId="378DDD2C" w14:textId="77777777" w:rsidR="001D009B" w:rsidRPr="00E168E6" w:rsidRDefault="001D009B" w:rsidP="006A23F3">
      <w:pPr>
        <w:spacing w:after="0"/>
        <w:rPr>
          <w:rFonts w:asciiTheme="majorHAnsi" w:hAnsiTheme="majorHAnsi" w:cstheme="majorHAnsi"/>
          <w:sz w:val="18"/>
          <w:szCs w:val="18"/>
          <w:lang w:val="pl-PL"/>
        </w:rPr>
      </w:pPr>
    </w:p>
    <w:p w14:paraId="3AA47D63" w14:textId="7E7E3FE3" w:rsidR="001D009B" w:rsidRPr="00E168E6" w:rsidRDefault="00F7299C" w:rsidP="00C476C6">
      <w:pPr>
        <w:spacing w:after="0" w:line="240" w:lineRule="auto"/>
        <w:ind w:left="-680"/>
        <w:rPr>
          <w:rFonts w:asciiTheme="majorHAnsi" w:hAnsiTheme="majorHAnsi" w:cstheme="majorHAnsi"/>
          <w:u w:val="single"/>
          <w:lang w:val="pl-PL"/>
        </w:rPr>
      </w:pPr>
      <w:r w:rsidRPr="00E168E6">
        <w:rPr>
          <w:rFonts w:asciiTheme="majorHAnsi" w:hAnsiTheme="majorHAnsi" w:cstheme="majorHAnsi"/>
          <w:u w:val="single"/>
          <w:lang w:val="pl-PL"/>
        </w:rPr>
        <w:t>Wykaz załączników:</w:t>
      </w:r>
    </w:p>
    <w:p w14:paraId="677790F0" w14:textId="77777777" w:rsidR="00E168E6" w:rsidRPr="00E168E6" w:rsidRDefault="00E168E6" w:rsidP="00C476C6">
      <w:pPr>
        <w:spacing w:after="0" w:line="240" w:lineRule="auto"/>
        <w:ind w:left="-680"/>
        <w:rPr>
          <w:rFonts w:asciiTheme="majorHAnsi" w:hAnsiTheme="majorHAnsi" w:cstheme="majorHAnsi"/>
          <w:u w:val="single"/>
          <w:lang w:val="pl-PL"/>
        </w:rPr>
      </w:pPr>
    </w:p>
    <w:p w14:paraId="2BB95426" w14:textId="5523AF7F" w:rsidR="004429A2" w:rsidRPr="00E168E6" w:rsidRDefault="0003103A" w:rsidP="00C476C6">
      <w:pPr>
        <w:pStyle w:val="Akapitzlist"/>
        <w:numPr>
          <w:ilvl w:val="0"/>
          <w:numId w:val="20"/>
        </w:numPr>
        <w:spacing w:line="240" w:lineRule="auto"/>
        <w:ind w:left="-567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>Zaświadczenie z PUP, który wydał uprzednio zaświadc</w:t>
      </w:r>
      <w:r w:rsidR="009E76C3" w:rsidRPr="00E168E6">
        <w:rPr>
          <w:rFonts w:asciiTheme="majorHAnsi" w:hAnsiTheme="majorHAnsi" w:cstheme="majorHAnsi"/>
          <w:lang w:val="pl-PL"/>
        </w:rPr>
        <w:t xml:space="preserve">zenie </w:t>
      </w:r>
      <w:r w:rsidR="00E3485C" w:rsidRPr="00E168E6">
        <w:rPr>
          <w:rFonts w:asciiTheme="majorHAnsi" w:hAnsiTheme="majorHAnsi" w:cstheme="majorHAnsi"/>
          <w:lang w:val="pl-PL"/>
        </w:rPr>
        <w:t xml:space="preserve">potwierdzające posiadanie przez </w:t>
      </w:r>
      <w:r w:rsidR="009E76C3" w:rsidRPr="00E168E6">
        <w:rPr>
          <w:rFonts w:asciiTheme="majorHAnsi" w:hAnsiTheme="majorHAnsi" w:cstheme="majorHAnsi"/>
          <w:lang w:val="pl-PL"/>
        </w:rPr>
        <w:t xml:space="preserve">Pożyczkobiorcę </w:t>
      </w:r>
      <w:r w:rsidRPr="00E168E6">
        <w:rPr>
          <w:rFonts w:asciiTheme="majorHAnsi" w:hAnsiTheme="majorHAnsi" w:cstheme="majorHAnsi"/>
          <w:lang w:val="pl-PL"/>
        </w:rPr>
        <w:t>statusu bezrobotnego lub poszukującego pracy, pot</w:t>
      </w:r>
      <w:r w:rsidR="00E3485C" w:rsidRPr="00E168E6">
        <w:rPr>
          <w:rFonts w:asciiTheme="majorHAnsi" w:hAnsiTheme="majorHAnsi" w:cstheme="majorHAnsi"/>
          <w:lang w:val="pl-PL"/>
        </w:rPr>
        <w:t xml:space="preserve">wierdzające spełnienie </w:t>
      </w:r>
      <w:r w:rsidR="009E76C3" w:rsidRPr="00E168E6">
        <w:rPr>
          <w:rFonts w:asciiTheme="majorHAnsi" w:hAnsiTheme="majorHAnsi" w:cstheme="majorHAnsi"/>
          <w:lang w:val="pl-PL"/>
        </w:rPr>
        <w:t>następujących warunków:</w:t>
      </w:r>
    </w:p>
    <w:p w14:paraId="46A1573B" w14:textId="4F229889" w:rsidR="009E76C3" w:rsidRPr="00E168E6" w:rsidRDefault="009E76C3" w:rsidP="00C476C6">
      <w:pPr>
        <w:pStyle w:val="Akapitzlist"/>
        <w:spacing w:line="240" w:lineRule="auto"/>
        <w:ind w:left="-567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>1) na etapie ubiegania się o pożyczkę na podjęcie działalności gospodarczej:</w:t>
      </w:r>
    </w:p>
    <w:p w14:paraId="393739EE" w14:textId="0EED5BDA" w:rsidR="009E76C3" w:rsidRPr="00E168E6" w:rsidRDefault="009E76C3" w:rsidP="00C476C6">
      <w:pPr>
        <w:pStyle w:val="Akapitzlist"/>
        <w:spacing w:line="240" w:lineRule="auto"/>
        <w:ind w:left="-567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a) był osobą bezrobotną lub opiekunem osoby z niepełnosprawnością, </w:t>
      </w:r>
    </w:p>
    <w:p w14:paraId="16B6363B" w14:textId="7CD83E4B" w:rsidR="009E76C3" w:rsidRPr="00E168E6" w:rsidRDefault="009E76C3" w:rsidP="00C476C6">
      <w:pPr>
        <w:pStyle w:val="Akapitzlist"/>
        <w:spacing w:line="240" w:lineRule="auto"/>
        <w:ind w:left="-567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b) nie otrzymał bezzwrotnych środków Funduszu Pracy </w:t>
      </w:r>
      <w:r w:rsidR="00E3485C" w:rsidRPr="00E168E6">
        <w:rPr>
          <w:rFonts w:asciiTheme="majorHAnsi" w:hAnsiTheme="majorHAnsi" w:cstheme="majorHAnsi"/>
          <w:lang w:val="pl-PL"/>
        </w:rPr>
        <w:t xml:space="preserve">lub innych bezzwrotnych środków </w:t>
      </w:r>
      <w:r w:rsidRPr="00E168E6">
        <w:rPr>
          <w:rFonts w:asciiTheme="majorHAnsi" w:hAnsiTheme="majorHAnsi" w:cstheme="majorHAnsi"/>
          <w:lang w:val="pl-PL"/>
        </w:rPr>
        <w:t xml:space="preserve">publicznych na podjęcie działalności gospodarczej lub rolniczej, założenie lub przystąpienie do spółdzielni socjalnej, </w:t>
      </w:r>
    </w:p>
    <w:p w14:paraId="674B35F2" w14:textId="233C81F6" w:rsidR="009E76C3" w:rsidRPr="00E168E6" w:rsidRDefault="009E76C3" w:rsidP="00C476C6">
      <w:pPr>
        <w:pStyle w:val="Akapitzlist"/>
        <w:spacing w:line="240" w:lineRule="auto"/>
        <w:ind w:left="-567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>c) w przypadku osoby bezrobotnej - w okresie 12 miesięcy bezpośrednio poprzedzających dzień złożenia wniosku</w:t>
      </w:r>
      <w:r w:rsidR="00AB53AC" w:rsidRPr="00E168E6">
        <w:rPr>
          <w:rFonts w:asciiTheme="majorHAnsi" w:hAnsiTheme="majorHAnsi" w:cstheme="majorHAnsi"/>
          <w:lang w:val="pl-PL"/>
        </w:rPr>
        <w:t xml:space="preserve"> o udzielenie pożyczki</w:t>
      </w:r>
      <w:r w:rsidRPr="00E168E6">
        <w:rPr>
          <w:rFonts w:asciiTheme="majorHAnsi" w:hAnsiTheme="majorHAnsi" w:cstheme="majorHAnsi"/>
          <w:lang w:val="pl-PL"/>
        </w:rPr>
        <w:t xml:space="preserve">: </w:t>
      </w:r>
    </w:p>
    <w:p w14:paraId="4B616DD0" w14:textId="77777777" w:rsidR="009E76C3" w:rsidRPr="00E168E6" w:rsidRDefault="009E76C3" w:rsidP="00C476C6">
      <w:pPr>
        <w:pStyle w:val="Akapitzlist"/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- nie przerwał z własnej winy szkolenia, stażu, realizacji indywidualnego planu działania, udziału w działaniach w ramach Programu Aktywizacja i Integracja, o którym mowa w art. 62a w/w ustawy, wykonywania prac społecznie użytecznych lub innej formy pomocy określonej w ustawie, </w:t>
      </w:r>
    </w:p>
    <w:p w14:paraId="73BEA9CA" w14:textId="77777777" w:rsidR="009E76C3" w:rsidRPr="00E168E6" w:rsidRDefault="009E76C3" w:rsidP="00C476C6">
      <w:pPr>
        <w:pStyle w:val="Akapitzlist"/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- nie odmówił bez uzasadnionej przyczyny przyjęcia propozycji odpowiedniej pracy lub innej formy pomocy określonej w w/w ustawie oraz udziału w działaniach w ramach Programu Aktywizacja i Integracja, o którym mowa w art. 62a ustawy, </w:t>
      </w:r>
    </w:p>
    <w:p w14:paraId="7484936E" w14:textId="77777777" w:rsidR="009E76C3" w:rsidRPr="00E168E6" w:rsidRDefault="009E76C3" w:rsidP="00C476C6">
      <w:pPr>
        <w:pStyle w:val="Akapitzlist"/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- po skierowaniu podjął szkolenie, przygotowanie zawodowe dorosłych, staż, prace społecznie użyteczne lub inną formę pomocy określoną w ustawie, </w:t>
      </w:r>
    </w:p>
    <w:p w14:paraId="1D18D647" w14:textId="77777777" w:rsidR="009E76C3" w:rsidRPr="00E168E6" w:rsidRDefault="009E76C3" w:rsidP="00C476C6">
      <w:pPr>
        <w:pStyle w:val="Akapitzlist"/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d) w przypadku opiekuna osoby z niepełnosprawnością: </w:t>
      </w:r>
    </w:p>
    <w:p w14:paraId="5204C445" w14:textId="28FE01C7" w:rsidR="00E3485C" w:rsidRPr="00E168E6" w:rsidRDefault="009E76C3" w:rsidP="00C476C6">
      <w:pPr>
        <w:pStyle w:val="Akapitzlist"/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- w okresie 12 miesięcy bezpośrednio poprzedzających dzień złożenia wniosku </w:t>
      </w:r>
      <w:r w:rsidR="00AB53AC" w:rsidRPr="00E168E6">
        <w:rPr>
          <w:rFonts w:asciiTheme="majorHAnsi" w:hAnsiTheme="majorHAnsi" w:cstheme="majorHAnsi"/>
          <w:lang w:val="pl-PL"/>
        </w:rPr>
        <w:t xml:space="preserve">o udzielenie pożyczki </w:t>
      </w:r>
      <w:r w:rsidRPr="00E168E6">
        <w:rPr>
          <w:rFonts w:asciiTheme="majorHAnsi" w:hAnsiTheme="majorHAnsi" w:cstheme="majorHAnsi"/>
          <w:lang w:val="pl-PL"/>
        </w:rPr>
        <w:t>nie przerwał z własnej winy szkolenia, stażu, pracy interwencyjnej, studiów podyplomowych, prz</w:t>
      </w:r>
      <w:r w:rsidR="00E3485C" w:rsidRPr="00E168E6">
        <w:rPr>
          <w:rFonts w:asciiTheme="majorHAnsi" w:hAnsiTheme="majorHAnsi" w:cstheme="majorHAnsi"/>
          <w:lang w:val="pl-PL"/>
        </w:rPr>
        <w:t>ygotowania zawodowego dorosłych</w:t>
      </w:r>
    </w:p>
    <w:p w14:paraId="65542E53" w14:textId="77777777" w:rsidR="00982CA7" w:rsidRPr="00E168E6" w:rsidRDefault="00982CA7" w:rsidP="00C476C6">
      <w:pPr>
        <w:pStyle w:val="Akapitzlist"/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</w:p>
    <w:p w14:paraId="74B1DD7D" w14:textId="2BEDF560" w:rsidR="00E3485C" w:rsidRPr="00E168E6" w:rsidRDefault="00E3485C" w:rsidP="00C476C6">
      <w:pPr>
        <w:pStyle w:val="Akapitzlist"/>
        <w:numPr>
          <w:ilvl w:val="0"/>
          <w:numId w:val="20"/>
        </w:numPr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  <w:r w:rsidRPr="00E168E6">
        <w:rPr>
          <w:rFonts w:asciiTheme="majorHAnsi" w:hAnsiTheme="majorHAnsi" w:cstheme="majorHAnsi"/>
          <w:lang w:val="pl-PL"/>
        </w:rPr>
        <w:t xml:space="preserve">Zaświadczenia ze wszystkich powiatowych urzędów pracy, w których Pożyczkobiorca był zarejestrowany jako bezrobotny lub osoba poszukująca pracy w okresie od 1 czerwca 2004 r. o nie otrzymaniu jednorazowych środków na podjęcie działalności gospodarczej, o których mowa w art. 46 ust. 1 pkt 2 </w:t>
      </w:r>
      <w:r w:rsidR="00C476C6" w:rsidRPr="00E168E6">
        <w:rPr>
          <w:rFonts w:asciiTheme="majorHAnsi" w:hAnsiTheme="majorHAnsi" w:cstheme="majorHAnsi"/>
          <w:lang w:val="pl-PL"/>
        </w:rPr>
        <w:t>ustawy</w:t>
      </w:r>
    </w:p>
    <w:p w14:paraId="3CD33319" w14:textId="77777777" w:rsidR="00982CA7" w:rsidRDefault="00982CA7" w:rsidP="00982CA7">
      <w:pPr>
        <w:pStyle w:val="Akapitzlist"/>
        <w:spacing w:line="240" w:lineRule="auto"/>
        <w:ind w:left="-680" w:right="-680"/>
        <w:jc w:val="both"/>
        <w:rPr>
          <w:rFonts w:asciiTheme="majorHAnsi" w:hAnsiTheme="majorHAnsi" w:cstheme="majorHAnsi"/>
          <w:lang w:val="pl-PL"/>
        </w:rPr>
      </w:pPr>
    </w:p>
    <w:p w14:paraId="73A249D4" w14:textId="594823FA" w:rsidR="00E3485C" w:rsidRPr="00C476C6" w:rsidRDefault="00E3485C" w:rsidP="00C476C6">
      <w:pPr>
        <w:pStyle w:val="Akapitzlist"/>
        <w:spacing w:line="240" w:lineRule="auto"/>
        <w:ind w:left="-567" w:right="-680"/>
        <w:jc w:val="both"/>
        <w:rPr>
          <w:rFonts w:asciiTheme="majorHAnsi" w:hAnsiTheme="majorHAnsi" w:cstheme="majorHAnsi"/>
          <w:lang w:val="pl-PL"/>
        </w:rPr>
      </w:pPr>
    </w:p>
    <w:p w14:paraId="21C87DF1" w14:textId="77777777" w:rsidR="00F7299C" w:rsidRPr="00C476C6" w:rsidRDefault="00F7299C" w:rsidP="00C476C6">
      <w:pPr>
        <w:spacing w:line="240" w:lineRule="auto"/>
        <w:ind w:left="-567" w:right="-680"/>
        <w:jc w:val="both"/>
        <w:rPr>
          <w:rFonts w:asciiTheme="majorHAnsi" w:hAnsiTheme="majorHAnsi" w:cstheme="majorHAnsi"/>
          <w:u w:val="single"/>
          <w:lang w:val="pl-PL"/>
        </w:rPr>
      </w:pPr>
    </w:p>
    <w:p w14:paraId="7CF266BB" w14:textId="77777777" w:rsidR="009E76C3" w:rsidRPr="00C476C6" w:rsidRDefault="009E76C3" w:rsidP="00C476C6">
      <w:pPr>
        <w:spacing w:line="240" w:lineRule="auto"/>
        <w:ind w:left="-567" w:right="-680"/>
        <w:jc w:val="both"/>
        <w:rPr>
          <w:rFonts w:asciiTheme="majorHAnsi" w:hAnsiTheme="majorHAnsi" w:cstheme="majorHAnsi"/>
          <w:u w:val="single"/>
          <w:lang w:val="pl-PL"/>
        </w:rPr>
      </w:pPr>
    </w:p>
    <w:sectPr w:rsidR="009E76C3" w:rsidRPr="00C476C6" w:rsidSect="004D2F58">
      <w:footerReference w:type="default" r:id="rId8"/>
      <w:headerReference w:type="first" r:id="rId9"/>
      <w:footerReference w:type="first" r:id="rId10"/>
      <w:pgSz w:w="12240" w:h="15840"/>
      <w:pgMar w:top="1440" w:right="1800" w:bottom="851" w:left="1800" w:header="28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F141" w14:textId="77777777" w:rsidR="006F6DC2" w:rsidRDefault="006F6DC2" w:rsidP="00C221FC">
      <w:pPr>
        <w:spacing w:after="0" w:line="240" w:lineRule="auto"/>
      </w:pPr>
      <w:r>
        <w:separator/>
      </w:r>
    </w:p>
  </w:endnote>
  <w:endnote w:type="continuationSeparator" w:id="0">
    <w:p w14:paraId="0D214296" w14:textId="77777777" w:rsidR="006F6DC2" w:rsidRDefault="006F6DC2" w:rsidP="00C2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8441737"/>
      <w:docPartObj>
        <w:docPartGallery w:val="Page Numbers (Bottom of Page)"/>
        <w:docPartUnique/>
      </w:docPartObj>
    </w:sdtPr>
    <w:sdtEndPr/>
    <w:sdtContent>
      <w:p w14:paraId="7F40056C" w14:textId="335B86C7" w:rsidR="004D2F58" w:rsidRDefault="004D2F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3AC" w:rsidRPr="00AB53AC">
          <w:rPr>
            <w:noProof/>
            <w:lang w:val="pl-PL"/>
          </w:rPr>
          <w:t>2</w:t>
        </w:r>
        <w:r>
          <w:fldChar w:fldCharType="end"/>
        </w:r>
      </w:p>
    </w:sdtContent>
  </w:sdt>
  <w:p w14:paraId="3C2A013B" w14:textId="5C31D833" w:rsidR="00934DED" w:rsidRPr="00934DED" w:rsidRDefault="00934DED" w:rsidP="004429A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AD47" w14:textId="5304DC6F" w:rsidR="004D2F58" w:rsidRDefault="004D2F58" w:rsidP="004D2F5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C8960D1" wp14:editId="3D54319B">
          <wp:extent cx="4524375" cy="647700"/>
          <wp:effectExtent l="0" t="0" r="9525" b="0"/>
          <wp:docPr id="1095892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F5C1" w14:textId="77777777" w:rsidR="006F6DC2" w:rsidRDefault="006F6DC2" w:rsidP="00C221FC">
      <w:pPr>
        <w:spacing w:after="0" w:line="240" w:lineRule="auto"/>
      </w:pPr>
      <w:r>
        <w:separator/>
      </w:r>
    </w:p>
  </w:footnote>
  <w:footnote w:type="continuationSeparator" w:id="0">
    <w:p w14:paraId="10A321D5" w14:textId="77777777" w:rsidR="006F6DC2" w:rsidRDefault="006F6DC2" w:rsidP="00C221FC">
      <w:pPr>
        <w:spacing w:after="0" w:line="240" w:lineRule="auto"/>
      </w:pPr>
      <w:r>
        <w:continuationSeparator/>
      </w:r>
    </w:p>
  </w:footnote>
  <w:footnote w:id="1">
    <w:p w14:paraId="1F81772C" w14:textId="1F46782D" w:rsidR="003E0DEF" w:rsidRPr="00C54639" w:rsidRDefault="003E0DEF" w:rsidP="00E3485C">
      <w:pPr>
        <w:pStyle w:val="Tekstprzypisudolnego"/>
        <w:ind w:left="-680" w:right="-680"/>
        <w:rPr>
          <w:rFonts w:ascii="Calibri" w:hAnsi="Calibri" w:cs="Calibri"/>
          <w:sz w:val="18"/>
          <w:szCs w:val="18"/>
          <w:lang w:val="pl-PL"/>
        </w:rPr>
      </w:pPr>
      <w:r>
        <w:rPr>
          <w:rStyle w:val="Odwoanieprzypisudolnego"/>
        </w:rPr>
        <w:footnoteRef/>
      </w:r>
      <w:r w:rsidRPr="00566C43">
        <w:rPr>
          <w:lang w:val="pl-PL"/>
        </w:rPr>
        <w:t xml:space="preserve"> </w:t>
      </w:r>
      <w:r w:rsidR="003E645F">
        <w:rPr>
          <w:rFonts w:ascii="Calibri" w:hAnsi="Calibri" w:cs="Calibri"/>
          <w:b/>
          <w:bCs/>
          <w:sz w:val="18"/>
          <w:szCs w:val="18"/>
          <w:lang w:val="pl-PL"/>
        </w:rPr>
        <w:t>U</w:t>
      </w:r>
      <w:r w:rsidRPr="00566C43">
        <w:rPr>
          <w:rFonts w:ascii="Calibri" w:hAnsi="Calibri" w:cs="Calibri"/>
          <w:b/>
          <w:bCs/>
          <w:sz w:val="18"/>
          <w:szCs w:val="18"/>
          <w:lang w:val="pl-PL"/>
        </w:rPr>
        <w:t>stawa</w:t>
      </w:r>
      <w:r w:rsidRPr="00566C43">
        <w:rPr>
          <w:rFonts w:ascii="Calibri" w:hAnsi="Calibri" w:cs="Calibri"/>
          <w:sz w:val="18"/>
          <w:szCs w:val="18"/>
          <w:lang w:val="pl-PL"/>
        </w:rPr>
        <w:t xml:space="preserve"> oznacza </w:t>
      </w:r>
      <w:r>
        <w:rPr>
          <w:rFonts w:ascii="Calibri" w:hAnsi="Calibri" w:cs="Calibri"/>
          <w:sz w:val="18"/>
          <w:szCs w:val="18"/>
          <w:lang w:val="pl-PL"/>
        </w:rPr>
        <w:t>u</w:t>
      </w:r>
      <w:r w:rsidRPr="00C54639">
        <w:rPr>
          <w:rFonts w:ascii="Calibri" w:hAnsi="Calibri" w:cs="Calibri"/>
          <w:sz w:val="18"/>
          <w:szCs w:val="18"/>
          <w:lang w:val="pl-PL"/>
        </w:rPr>
        <w:t xml:space="preserve">stawę z dnia 20 kwietnia 2004 r. o promocji zatrudnienia i instytucjach rynku pracy (Dz. U. z 2024 r. poz. 475, z </w:t>
      </w:r>
      <w:proofErr w:type="spellStart"/>
      <w:r w:rsidRPr="00C54639">
        <w:rPr>
          <w:rFonts w:ascii="Calibri" w:hAnsi="Calibri" w:cs="Calibri"/>
          <w:sz w:val="18"/>
          <w:szCs w:val="18"/>
          <w:lang w:val="pl-PL"/>
        </w:rPr>
        <w:t>późn</w:t>
      </w:r>
      <w:proofErr w:type="spellEnd"/>
      <w:r w:rsidRPr="00C54639">
        <w:rPr>
          <w:rFonts w:ascii="Calibri" w:hAnsi="Calibri" w:cs="Calibri"/>
          <w:sz w:val="18"/>
          <w:szCs w:val="18"/>
          <w:lang w:val="pl-PL"/>
        </w:rPr>
        <w:t>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276F" w14:textId="559B8203" w:rsidR="004D2F58" w:rsidRDefault="004D2F58">
    <w:pPr>
      <w:pStyle w:val="Nagwek"/>
    </w:pPr>
    <w:r w:rsidRPr="004429A2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1BBF033" wp14:editId="6E8DD10B">
          <wp:simplePos x="0" y="0"/>
          <wp:positionH relativeFrom="column">
            <wp:posOffset>-476250</wp:posOffset>
          </wp:positionH>
          <wp:positionV relativeFrom="paragraph">
            <wp:posOffset>324485</wp:posOffset>
          </wp:positionV>
          <wp:extent cx="2133600" cy="219075"/>
          <wp:effectExtent l="0" t="0" r="0" b="9525"/>
          <wp:wrapNone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524004" name="Obraz 20975240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4792E1" wp14:editId="49D79577">
          <wp:simplePos x="0" y="0"/>
          <wp:positionH relativeFrom="column">
            <wp:posOffset>4485640</wp:posOffset>
          </wp:positionH>
          <wp:positionV relativeFrom="paragraph">
            <wp:posOffset>102870</wp:posOffset>
          </wp:positionV>
          <wp:extent cx="1638300" cy="631825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503334" name="Obraz 139650333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DCE3DB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1F45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9"/>
    <w:multiLevelType w:val="singleLevel"/>
    <w:tmpl w:val="E61C67C6"/>
    <w:name w:val="WW8Num16"/>
    <w:lvl w:ilvl="0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</w:abstractNum>
  <w:abstractNum w:abstractNumId="7" w15:restartNumberingAfterBreak="0">
    <w:nsid w:val="01B81133"/>
    <w:multiLevelType w:val="multilevel"/>
    <w:tmpl w:val="A8122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29F36DE"/>
    <w:multiLevelType w:val="hybridMultilevel"/>
    <w:tmpl w:val="9B5A3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63590"/>
    <w:multiLevelType w:val="multilevel"/>
    <w:tmpl w:val="019621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0" w15:restartNumberingAfterBreak="0">
    <w:nsid w:val="17D57DAD"/>
    <w:multiLevelType w:val="multilevel"/>
    <w:tmpl w:val="A00EEA1E"/>
    <w:lvl w:ilvl="0">
      <w:start w:val="1"/>
      <w:numFmt w:val="upperRoman"/>
      <w:lvlText w:val="%1."/>
      <w:lvlJc w:val="left"/>
      <w:pPr>
        <w:ind w:left="578" w:hanging="72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1" w15:restartNumberingAfterBreak="0">
    <w:nsid w:val="1A6836A3"/>
    <w:multiLevelType w:val="hybridMultilevel"/>
    <w:tmpl w:val="92C4F494"/>
    <w:lvl w:ilvl="0" w:tplc="9FA87C4E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D5E8A"/>
    <w:multiLevelType w:val="hybridMultilevel"/>
    <w:tmpl w:val="DDA4883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72828"/>
    <w:multiLevelType w:val="hybridMultilevel"/>
    <w:tmpl w:val="4C8C0DD0"/>
    <w:lvl w:ilvl="0" w:tplc="92D8D350">
      <w:start w:val="1"/>
      <w:numFmt w:val="decimal"/>
      <w:lvlText w:val="%1."/>
      <w:lvlJc w:val="left"/>
      <w:pPr>
        <w:ind w:left="-3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400" w:hanging="360"/>
      </w:pPr>
    </w:lvl>
    <w:lvl w:ilvl="2" w:tplc="0415001B" w:tentative="1">
      <w:start w:val="1"/>
      <w:numFmt w:val="lowerRoman"/>
      <w:lvlText w:val="%3."/>
      <w:lvlJc w:val="right"/>
      <w:pPr>
        <w:ind w:left="1120" w:hanging="180"/>
      </w:pPr>
    </w:lvl>
    <w:lvl w:ilvl="3" w:tplc="0415000F" w:tentative="1">
      <w:start w:val="1"/>
      <w:numFmt w:val="decimal"/>
      <w:lvlText w:val="%4."/>
      <w:lvlJc w:val="left"/>
      <w:pPr>
        <w:ind w:left="1840" w:hanging="360"/>
      </w:pPr>
    </w:lvl>
    <w:lvl w:ilvl="4" w:tplc="04150019" w:tentative="1">
      <w:start w:val="1"/>
      <w:numFmt w:val="lowerLetter"/>
      <w:lvlText w:val="%5."/>
      <w:lvlJc w:val="left"/>
      <w:pPr>
        <w:ind w:left="2560" w:hanging="360"/>
      </w:pPr>
    </w:lvl>
    <w:lvl w:ilvl="5" w:tplc="0415001B" w:tentative="1">
      <w:start w:val="1"/>
      <w:numFmt w:val="lowerRoman"/>
      <w:lvlText w:val="%6."/>
      <w:lvlJc w:val="right"/>
      <w:pPr>
        <w:ind w:left="3280" w:hanging="180"/>
      </w:pPr>
    </w:lvl>
    <w:lvl w:ilvl="6" w:tplc="0415000F" w:tentative="1">
      <w:start w:val="1"/>
      <w:numFmt w:val="decimal"/>
      <w:lvlText w:val="%7."/>
      <w:lvlJc w:val="left"/>
      <w:pPr>
        <w:ind w:left="4000" w:hanging="360"/>
      </w:pPr>
    </w:lvl>
    <w:lvl w:ilvl="7" w:tplc="04150019" w:tentative="1">
      <w:start w:val="1"/>
      <w:numFmt w:val="lowerLetter"/>
      <w:lvlText w:val="%8."/>
      <w:lvlJc w:val="left"/>
      <w:pPr>
        <w:ind w:left="4720" w:hanging="360"/>
      </w:pPr>
    </w:lvl>
    <w:lvl w:ilvl="8" w:tplc="0415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4" w15:restartNumberingAfterBreak="0">
    <w:nsid w:val="3FA723B6"/>
    <w:multiLevelType w:val="hybridMultilevel"/>
    <w:tmpl w:val="4E46612E"/>
    <w:lvl w:ilvl="0" w:tplc="FA1A3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45449"/>
    <w:multiLevelType w:val="multilevel"/>
    <w:tmpl w:val="49E43AEE"/>
    <w:lvl w:ilvl="0">
      <w:start w:val="2"/>
      <w:numFmt w:val="upperRoman"/>
      <w:lvlText w:val="%1."/>
      <w:lvlJc w:val="left"/>
      <w:pPr>
        <w:ind w:left="578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18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8" w:hanging="1800"/>
      </w:pPr>
      <w:rPr>
        <w:rFonts w:hint="default"/>
      </w:rPr>
    </w:lvl>
  </w:abstractNum>
  <w:abstractNum w:abstractNumId="16" w15:restartNumberingAfterBreak="0">
    <w:nsid w:val="4FE12D78"/>
    <w:multiLevelType w:val="hybridMultilevel"/>
    <w:tmpl w:val="3F620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C7F45"/>
    <w:multiLevelType w:val="hybridMultilevel"/>
    <w:tmpl w:val="C29418F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51724D6"/>
    <w:multiLevelType w:val="multilevel"/>
    <w:tmpl w:val="03589B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FFFFFF" w:themeColor="background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60B53B7C"/>
    <w:multiLevelType w:val="hybridMultilevel"/>
    <w:tmpl w:val="7B5CFD44"/>
    <w:lvl w:ilvl="0" w:tplc="E5F0B8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D4CFF"/>
    <w:multiLevelType w:val="multilevel"/>
    <w:tmpl w:val="52C4987C"/>
    <w:lvl w:ilvl="0">
      <w:start w:val="1"/>
      <w:numFmt w:val="upperRoman"/>
      <w:lvlText w:val="%1."/>
      <w:lvlJc w:val="left"/>
      <w:pPr>
        <w:ind w:left="578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3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21" w15:restartNumberingAfterBreak="0">
    <w:nsid w:val="7D34067E"/>
    <w:multiLevelType w:val="hybridMultilevel"/>
    <w:tmpl w:val="A828A8B2"/>
    <w:lvl w:ilvl="0" w:tplc="D5A0F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C42771"/>
    <w:multiLevelType w:val="hybridMultilevel"/>
    <w:tmpl w:val="5ACE27B2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97967118">
    <w:abstractNumId w:val="3"/>
  </w:num>
  <w:num w:numId="2" w16cid:durableId="1642075034">
    <w:abstractNumId w:val="2"/>
  </w:num>
  <w:num w:numId="3" w16cid:durableId="1088770374">
    <w:abstractNumId w:val="1"/>
  </w:num>
  <w:num w:numId="4" w16cid:durableId="892036644">
    <w:abstractNumId w:val="0"/>
  </w:num>
  <w:num w:numId="5" w16cid:durableId="1666276601">
    <w:abstractNumId w:val="7"/>
  </w:num>
  <w:num w:numId="6" w16cid:durableId="1042709376">
    <w:abstractNumId w:val="4"/>
  </w:num>
  <w:num w:numId="7" w16cid:durableId="313486332">
    <w:abstractNumId w:val="19"/>
  </w:num>
  <w:num w:numId="8" w16cid:durableId="450707458">
    <w:abstractNumId w:val="16"/>
  </w:num>
  <w:num w:numId="9" w16cid:durableId="1306159291">
    <w:abstractNumId w:val="14"/>
  </w:num>
  <w:num w:numId="10" w16cid:durableId="1270510359">
    <w:abstractNumId w:val="12"/>
  </w:num>
  <w:num w:numId="11" w16cid:durableId="1859464013">
    <w:abstractNumId w:val="21"/>
  </w:num>
  <w:num w:numId="12" w16cid:durableId="1956055863">
    <w:abstractNumId w:val="20"/>
  </w:num>
  <w:num w:numId="13" w16cid:durableId="1860118996">
    <w:abstractNumId w:val="5"/>
  </w:num>
  <w:num w:numId="14" w16cid:durableId="1780683297">
    <w:abstractNumId w:val="22"/>
  </w:num>
  <w:num w:numId="15" w16cid:durableId="33192187">
    <w:abstractNumId w:val="11"/>
  </w:num>
  <w:num w:numId="16" w16cid:durableId="129133547">
    <w:abstractNumId w:val="10"/>
  </w:num>
  <w:num w:numId="17" w16cid:durableId="686714322">
    <w:abstractNumId w:val="15"/>
  </w:num>
  <w:num w:numId="18" w16cid:durableId="1704400341">
    <w:abstractNumId w:val="9"/>
  </w:num>
  <w:num w:numId="19" w16cid:durableId="1310095072">
    <w:abstractNumId w:val="18"/>
  </w:num>
  <w:num w:numId="20" w16cid:durableId="1482817565">
    <w:abstractNumId w:val="13"/>
  </w:num>
  <w:num w:numId="21" w16cid:durableId="721290868">
    <w:abstractNumId w:val="8"/>
  </w:num>
  <w:num w:numId="22" w16cid:durableId="139469421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81"/>
  <w:drawingGridVerticalSpacing w:val="181"/>
  <w:doNotUseMarginsForDrawingGridOrigin/>
  <w:drawingGridHorizontalOrigin w:val="1797"/>
  <w:drawingGridVerticalOrigin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2A0"/>
    <w:rsid w:val="0003103A"/>
    <w:rsid w:val="00034616"/>
    <w:rsid w:val="00044F5E"/>
    <w:rsid w:val="00057A94"/>
    <w:rsid w:val="0006063C"/>
    <w:rsid w:val="00064732"/>
    <w:rsid w:val="00096CDB"/>
    <w:rsid w:val="000E413D"/>
    <w:rsid w:val="00107241"/>
    <w:rsid w:val="00107680"/>
    <w:rsid w:val="00107722"/>
    <w:rsid w:val="00146507"/>
    <w:rsid w:val="0015074B"/>
    <w:rsid w:val="00160059"/>
    <w:rsid w:val="0017194E"/>
    <w:rsid w:val="001800FD"/>
    <w:rsid w:val="00180AD5"/>
    <w:rsid w:val="00194053"/>
    <w:rsid w:val="001A0A6D"/>
    <w:rsid w:val="001A6DE9"/>
    <w:rsid w:val="001C3125"/>
    <w:rsid w:val="001C4963"/>
    <w:rsid w:val="001C6273"/>
    <w:rsid w:val="001D009B"/>
    <w:rsid w:val="0020188D"/>
    <w:rsid w:val="00247363"/>
    <w:rsid w:val="002738B0"/>
    <w:rsid w:val="0029639D"/>
    <w:rsid w:val="002C3688"/>
    <w:rsid w:val="002F50B7"/>
    <w:rsid w:val="0030560F"/>
    <w:rsid w:val="00326F90"/>
    <w:rsid w:val="0034126B"/>
    <w:rsid w:val="00346CDB"/>
    <w:rsid w:val="00364FDF"/>
    <w:rsid w:val="00367FE4"/>
    <w:rsid w:val="003760D9"/>
    <w:rsid w:val="003864D5"/>
    <w:rsid w:val="0039415D"/>
    <w:rsid w:val="003B29D8"/>
    <w:rsid w:val="003B787E"/>
    <w:rsid w:val="003C7606"/>
    <w:rsid w:val="003E0DEF"/>
    <w:rsid w:val="003E645F"/>
    <w:rsid w:val="003E7CB5"/>
    <w:rsid w:val="003F200D"/>
    <w:rsid w:val="0041365F"/>
    <w:rsid w:val="004429A2"/>
    <w:rsid w:val="00443E68"/>
    <w:rsid w:val="004844AB"/>
    <w:rsid w:val="004873B9"/>
    <w:rsid w:val="004D2F58"/>
    <w:rsid w:val="004E3DB6"/>
    <w:rsid w:val="00500755"/>
    <w:rsid w:val="0052347A"/>
    <w:rsid w:val="00566C43"/>
    <w:rsid w:val="00574BF0"/>
    <w:rsid w:val="005B23C4"/>
    <w:rsid w:val="005B6A19"/>
    <w:rsid w:val="005D039A"/>
    <w:rsid w:val="00635FF9"/>
    <w:rsid w:val="006742F0"/>
    <w:rsid w:val="0067575F"/>
    <w:rsid w:val="006769C3"/>
    <w:rsid w:val="006828DE"/>
    <w:rsid w:val="00691109"/>
    <w:rsid w:val="00696423"/>
    <w:rsid w:val="006A02E0"/>
    <w:rsid w:val="006A23F3"/>
    <w:rsid w:val="006A431F"/>
    <w:rsid w:val="006B5986"/>
    <w:rsid w:val="006E188F"/>
    <w:rsid w:val="006F341E"/>
    <w:rsid w:val="006F559B"/>
    <w:rsid w:val="006F6DC2"/>
    <w:rsid w:val="00702A59"/>
    <w:rsid w:val="007043CC"/>
    <w:rsid w:val="007230A4"/>
    <w:rsid w:val="00765F3E"/>
    <w:rsid w:val="00790593"/>
    <w:rsid w:val="007914F7"/>
    <w:rsid w:val="007C6C6D"/>
    <w:rsid w:val="007E4C80"/>
    <w:rsid w:val="008271C9"/>
    <w:rsid w:val="00834181"/>
    <w:rsid w:val="008514B5"/>
    <w:rsid w:val="008661D7"/>
    <w:rsid w:val="00867F15"/>
    <w:rsid w:val="00892E78"/>
    <w:rsid w:val="00893E49"/>
    <w:rsid w:val="008A07D2"/>
    <w:rsid w:val="008E0247"/>
    <w:rsid w:val="008E039C"/>
    <w:rsid w:val="008F2D15"/>
    <w:rsid w:val="00912D7F"/>
    <w:rsid w:val="00921CB4"/>
    <w:rsid w:val="0092722A"/>
    <w:rsid w:val="00934DED"/>
    <w:rsid w:val="0095068C"/>
    <w:rsid w:val="00951A05"/>
    <w:rsid w:val="0095684F"/>
    <w:rsid w:val="00982B09"/>
    <w:rsid w:val="00982CA7"/>
    <w:rsid w:val="00993810"/>
    <w:rsid w:val="009966A6"/>
    <w:rsid w:val="009A5781"/>
    <w:rsid w:val="009E21C4"/>
    <w:rsid w:val="009E76C3"/>
    <w:rsid w:val="009F2E0B"/>
    <w:rsid w:val="009F688F"/>
    <w:rsid w:val="00A04041"/>
    <w:rsid w:val="00A14898"/>
    <w:rsid w:val="00A23AC6"/>
    <w:rsid w:val="00A358D2"/>
    <w:rsid w:val="00A359D0"/>
    <w:rsid w:val="00A360FD"/>
    <w:rsid w:val="00A523A4"/>
    <w:rsid w:val="00A60B4D"/>
    <w:rsid w:val="00A70EA9"/>
    <w:rsid w:val="00A91B1F"/>
    <w:rsid w:val="00AA1D8D"/>
    <w:rsid w:val="00AB06CC"/>
    <w:rsid w:val="00AB53AC"/>
    <w:rsid w:val="00AF2CBF"/>
    <w:rsid w:val="00AF6D8D"/>
    <w:rsid w:val="00B47730"/>
    <w:rsid w:val="00B71FAE"/>
    <w:rsid w:val="00B844F8"/>
    <w:rsid w:val="00B9173B"/>
    <w:rsid w:val="00BA4F64"/>
    <w:rsid w:val="00BC4DEA"/>
    <w:rsid w:val="00BC7DDD"/>
    <w:rsid w:val="00BD3028"/>
    <w:rsid w:val="00BF513A"/>
    <w:rsid w:val="00C15C1C"/>
    <w:rsid w:val="00C221FC"/>
    <w:rsid w:val="00C476C6"/>
    <w:rsid w:val="00C54639"/>
    <w:rsid w:val="00C55E13"/>
    <w:rsid w:val="00C87A68"/>
    <w:rsid w:val="00C90F44"/>
    <w:rsid w:val="00CA040E"/>
    <w:rsid w:val="00CB0664"/>
    <w:rsid w:val="00CD08FD"/>
    <w:rsid w:val="00D0419D"/>
    <w:rsid w:val="00D211DB"/>
    <w:rsid w:val="00D5567C"/>
    <w:rsid w:val="00D74BBB"/>
    <w:rsid w:val="00D9106F"/>
    <w:rsid w:val="00D969CB"/>
    <w:rsid w:val="00DD631C"/>
    <w:rsid w:val="00DE0C45"/>
    <w:rsid w:val="00E168E6"/>
    <w:rsid w:val="00E3485C"/>
    <w:rsid w:val="00E42949"/>
    <w:rsid w:val="00E477E3"/>
    <w:rsid w:val="00E568DA"/>
    <w:rsid w:val="00E6118E"/>
    <w:rsid w:val="00E84FEA"/>
    <w:rsid w:val="00EA2B7E"/>
    <w:rsid w:val="00EB2788"/>
    <w:rsid w:val="00EC0937"/>
    <w:rsid w:val="00EC5977"/>
    <w:rsid w:val="00F01C97"/>
    <w:rsid w:val="00F20C10"/>
    <w:rsid w:val="00F25DFC"/>
    <w:rsid w:val="00F50B6E"/>
    <w:rsid w:val="00F51752"/>
    <w:rsid w:val="00F6152E"/>
    <w:rsid w:val="00F7299C"/>
    <w:rsid w:val="00F943C3"/>
    <w:rsid w:val="00FB021C"/>
    <w:rsid w:val="00FB56B6"/>
    <w:rsid w:val="00FB5EE2"/>
    <w:rsid w:val="00FC32AF"/>
    <w:rsid w:val="00FC693F"/>
    <w:rsid w:val="00F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9E7057"/>
  <w14:defaultImageDpi w14:val="300"/>
  <w15:docId w15:val="{DBDCC796-4323-4470-A701-603F0602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DE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3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A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4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42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4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2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2F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14898"/>
    <w:rPr>
      <w:color w:val="0000FF"/>
      <w:u w:val="single"/>
    </w:rPr>
  </w:style>
  <w:style w:type="paragraph" w:styleId="Poprawka">
    <w:name w:val="Revision"/>
    <w:hidden/>
    <w:uiPriority w:val="99"/>
    <w:semiHidden/>
    <w:rsid w:val="003B787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6C4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A8C.9D3C425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7357BB-522C-4D04-8EC2-D36D4D55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Rudolf Grabiński</cp:lastModifiedBy>
  <cp:revision>2</cp:revision>
  <cp:lastPrinted>2026-02-26T10:59:00Z</cp:lastPrinted>
  <dcterms:created xsi:type="dcterms:W3CDTF">2026-02-26T11:20:00Z</dcterms:created>
  <dcterms:modified xsi:type="dcterms:W3CDTF">2026-02-26T11:20:00Z</dcterms:modified>
</cp:coreProperties>
</file>